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63" w:rsidRDefault="006B2859">
      <w:pPr>
        <w:pStyle w:val="Heading1"/>
        <w:spacing w:before="59"/>
        <w:ind w:left="3243" w:right="3255"/>
        <w:jc w:val="center"/>
      </w:pPr>
      <w:r>
        <w:rPr>
          <w:w w:val="95"/>
        </w:rPr>
        <w:t>CURRICULUM</w:t>
      </w:r>
      <w:r>
        <w:rPr>
          <w:spacing w:val="112"/>
        </w:rPr>
        <w:t xml:space="preserve"> </w:t>
      </w:r>
      <w:r>
        <w:rPr>
          <w:w w:val="95"/>
        </w:rPr>
        <w:t>VITAE</w:t>
      </w:r>
    </w:p>
    <w:p w:rsidR="00B65A63" w:rsidRDefault="00B65A63">
      <w:pPr>
        <w:pStyle w:val="BodyText"/>
        <w:rPr>
          <w:b/>
          <w:sz w:val="20"/>
        </w:rPr>
      </w:pPr>
    </w:p>
    <w:p w:rsidR="00B65A63" w:rsidRDefault="00B65A63">
      <w:pPr>
        <w:pStyle w:val="BodyText"/>
        <w:rPr>
          <w:b/>
          <w:sz w:val="20"/>
        </w:rPr>
      </w:pPr>
    </w:p>
    <w:p w:rsidR="00B65A63" w:rsidRDefault="006B2859">
      <w:pPr>
        <w:pStyle w:val="BodyText"/>
        <w:spacing w:before="2"/>
        <w:rPr>
          <w:b/>
          <w:sz w:val="14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5721350</wp:posOffset>
            </wp:positionH>
            <wp:positionV relativeFrom="paragraph">
              <wp:posOffset>128270</wp:posOffset>
            </wp:positionV>
            <wp:extent cx="909320" cy="121539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154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A63" w:rsidRDefault="006B2859">
      <w:pPr>
        <w:spacing w:before="188"/>
        <w:ind w:left="100"/>
        <w:rPr>
          <w:b/>
          <w:sz w:val="26"/>
        </w:rPr>
      </w:pPr>
      <w:proofErr w:type="spellStart"/>
      <w:r>
        <w:rPr>
          <w:b/>
          <w:spacing w:val="-1"/>
          <w:w w:val="95"/>
          <w:sz w:val="26"/>
        </w:rPr>
        <w:t>Dr.Shweta</w:t>
      </w:r>
      <w:proofErr w:type="spellEnd"/>
      <w:r>
        <w:rPr>
          <w:b/>
          <w:spacing w:val="-1"/>
          <w:w w:val="95"/>
          <w:sz w:val="26"/>
        </w:rPr>
        <w:t xml:space="preserve"> </w:t>
      </w:r>
      <w:proofErr w:type="spellStart"/>
      <w:r>
        <w:rPr>
          <w:b/>
          <w:spacing w:val="-1"/>
          <w:w w:val="95"/>
          <w:sz w:val="26"/>
        </w:rPr>
        <w:t>Srivastava</w:t>
      </w:r>
      <w:proofErr w:type="spellEnd"/>
    </w:p>
    <w:p w:rsidR="00400E7E" w:rsidRDefault="006F0878" w:rsidP="00400E7E">
      <w:pPr>
        <w:pStyle w:val="BodyText"/>
        <w:spacing w:before="195"/>
        <w:ind w:left="100" w:right="200"/>
        <w:rPr>
          <w:spacing w:val="-62"/>
        </w:rPr>
      </w:pPr>
      <w:r>
        <w:rPr>
          <w:spacing w:val="9"/>
        </w:rPr>
        <w:t>Flat 2484</w:t>
      </w:r>
      <w:r w:rsidR="00400E7E">
        <w:rPr>
          <w:spacing w:val="9"/>
        </w:rPr>
        <w:t>, orchid</w:t>
      </w:r>
      <w:r>
        <w:rPr>
          <w:spacing w:val="9"/>
        </w:rPr>
        <w:t xml:space="preserve"> tower, Gaur Saundaryam</w:t>
      </w:r>
      <w:r w:rsidR="00400E7E">
        <w:rPr>
          <w:spacing w:val="9"/>
        </w:rPr>
        <w:t>, Noida</w:t>
      </w:r>
      <w:r>
        <w:rPr>
          <w:spacing w:val="9"/>
        </w:rPr>
        <w:t xml:space="preserve"> Extension, Greater Noida</w:t>
      </w:r>
      <w:r w:rsidR="00400E7E">
        <w:rPr>
          <w:spacing w:val="9"/>
        </w:rPr>
        <w:t>, 201306</w:t>
      </w:r>
      <w:r w:rsidR="006B2859">
        <w:rPr>
          <w:spacing w:val="9"/>
        </w:rPr>
        <w:t xml:space="preserve"> </w:t>
      </w:r>
      <w:r w:rsidR="006B2859">
        <w:rPr>
          <w:spacing w:val="-1"/>
        </w:rPr>
        <w:t>(U.P.)</w:t>
      </w:r>
      <w:r w:rsidR="00400E7E">
        <w:rPr>
          <w:spacing w:val="-1"/>
        </w:rPr>
        <w:t xml:space="preserve"> </w:t>
      </w:r>
      <w:r w:rsidR="006B2859">
        <w:rPr>
          <w:spacing w:val="-62"/>
        </w:rPr>
        <w:t xml:space="preserve"> </w:t>
      </w:r>
    </w:p>
    <w:p w:rsidR="00400E7E" w:rsidRDefault="006B2859" w:rsidP="00400E7E">
      <w:pPr>
        <w:pStyle w:val="BodyText"/>
        <w:spacing w:before="195"/>
        <w:ind w:left="100" w:right="200"/>
      </w:pPr>
      <w:r>
        <w:t>Mobile:</w:t>
      </w:r>
      <w:r>
        <w:rPr>
          <w:spacing w:val="-15"/>
        </w:rPr>
        <w:t xml:space="preserve"> </w:t>
      </w:r>
      <w:r w:rsidR="00C53077">
        <w:t>+91-8004565942</w:t>
      </w:r>
      <w:proofErr w:type="gramStart"/>
      <w:r w:rsidR="00C53077">
        <w:t>,7307577121</w:t>
      </w:r>
      <w:proofErr w:type="gramEnd"/>
    </w:p>
    <w:p w:rsidR="00B65A63" w:rsidRDefault="006B2859" w:rsidP="00400E7E">
      <w:pPr>
        <w:pStyle w:val="BodyText"/>
        <w:spacing w:before="195"/>
        <w:ind w:left="100" w:right="200"/>
      </w:pPr>
      <w:r>
        <w:rPr>
          <w:spacing w:val="-15"/>
        </w:rPr>
        <w:t xml:space="preserve"> </w:t>
      </w:r>
      <w:r>
        <w:t>Email:</w:t>
      </w:r>
      <w:r>
        <w:rPr>
          <w:spacing w:val="-10"/>
        </w:rPr>
        <w:t xml:space="preserve"> </w:t>
      </w:r>
      <w:hyperlink r:id="rId10">
        <w:r>
          <w:t>shwetasrivastavallb@gmail.com</w:t>
        </w:r>
      </w:hyperlink>
    </w:p>
    <w:p w:rsidR="00B65A63" w:rsidRDefault="007012AC">
      <w:pPr>
        <w:pStyle w:val="BodyText"/>
        <w:spacing w:before="7"/>
        <w:rPr>
          <w:sz w:val="16"/>
        </w:rPr>
      </w:pPr>
      <w:r>
        <w:pict>
          <v:shape id="_x0000_s1026" style="position:absolute;margin-left:1in;margin-top:12.25pt;width:451.5pt;height:.1pt;z-index:-251650048;mso-wrap-distance-top:0;mso-wrap-distance-bottom:0;mso-position-horizontal-relative:page;mso-width-relative:page;mso-height-relative:page" coordorigin="1440,245" coordsize="9030,0" path="m1440,245r9030,e" filled="f" strokeweight="1.5pt">
            <v:path arrowok="t"/>
            <w10:wrap type="topAndBottom" anchorx="page"/>
          </v:shape>
        </w:pict>
      </w:r>
    </w:p>
    <w:p w:rsidR="00B65A63" w:rsidRDefault="00B65A63">
      <w:pPr>
        <w:pStyle w:val="BodyText"/>
        <w:spacing w:before="4"/>
        <w:rPr>
          <w:sz w:val="35"/>
        </w:rPr>
      </w:pPr>
    </w:p>
    <w:p w:rsidR="00B65A63" w:rsidRDefault="006B2859">
      <w:pPr>
        <w:ind w:left="100"/>
        <w:rPr>
          <w:b/>
          <w:sz w:val="24"/>
        </w:rPr>
      </w:pPr>
      <w:r>
        <w:rPr>
          <w:b/>
          <w:sz w:val="24"/>
        </w:rPr>
        <w:t>EXPERIENCE</w:t>
      </w:r>
    </w:p>
    <w:p w:rsidR="00B65A63" w:rsidRDefault="00B65A63" w:rsidP="006F0878">
      <w:pPr>
        <w:pStyle w:val="BodyText"/>
        <w:spacing w:before="5"/>
        <w:ind w:left="142"/>
        <w:rPr>
          <w:b/>
          <w:sz w:val="28"/>
        </w:rPr>
      </w:pPr>
    </w:p>
    <w:bookmarkStart w:id="0" w:name="CURRICULUM_VITAE"/>
    <w:bookmarkEnd w:id="0"/>
    <w:p w:rsidR="006F0878" w:rsidRPr="006F0878" w:rsidRDefault="006F0878" w:rsidP="006F0878">
      <w:pPr>
        <w:pStyle w:val="ListParagraph"/>
        <w:tabs>
          <w:tab w:val="left" w:pos="460"/>
          <w:tab w:val="left" w:pos="461"/>
        </w:tabs>
        <w:spacing w:before="1" w:line="276" w:lineRule="auto"/>
        <w:ind w:right="658" w:firstLine="0"/>
        <w:rPr>
          <w:rFonts w:ascii="Lucida Sans Unicode" w:hAnsi="Lucida Sans Unicode"/>
          <w:sz w:val="2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5D3134A" wp14:editId="5D97CA9C">
                <wp:simplePos x="0" y="0"/>
                <wp:positionH relativeFrom="page">
                  <wp:posOffset>921385</wp:posOffset>
                </wp:positionH>
                <wp:positionV relativeFrom="paragraph">
                  <wp:posOffset>42545</wp:posOffset>
                </wp:positionV>
                <wp:extent cx="43815" cy="438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3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878" w:rsidRDefault="006F0878" w:rsidP="006F0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2.55pt;margin-top:3.35pt;width:3.45pt;height: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" fillcolor="black" stroked="f">
                <v:textbox>
                  <w:txbxContent>
                    <w:p w:rsidR="006F0878" w:rsidRDefault="006F0878" w:rsidP="006F0878"/>
                  </w:txbxContent>
                </v:textbox>
                <w10:wrap anchorx="page"/>
              </v:rect>
            </w:pict>
          </mc:Fallback>
        </mc:AlternateContent>
      </w:r>
      <w:r w:rsidRPr="006F0878">
        <w:rPr>
          <w:b/>
          <w:sz w:val="24"/>
        </w:rPr>
        <w:t>24</w:t>
      </w:r>
      <w:r w:rsidRPr="006F0878">
        <w:rPr>
          <w:b/>
          <w:spacing w:val="2"/>
          <w:sz w:val="24"/>
        </w:rPr>
        <w:t xml:space="preserve"> </w:t>
      </w:r>
      <w:r w:rsidRPr="006F0878">
        <w:rPr>
          <w:b/>
          <w:sz w:val="24"/>
        </w:rPr>
        <w:t>March 2023 to till the Date:</w:t>
      </w:r>
      <w:r w:rsidRPr="006F0878">
        <w:rPr>
          <w:b/>
          <w:spacing w:val="8"/>
          <w:sz w:val="24"/>
        </w:rPr>
        <w:t xml:space="preserve"> </w:t>
      </w:r>
      <w:r w:rsidRPr="006F0878">
        <w:rPr>
          <w:sz w:val="24"/>
        </w:rPr>
        <w:t>Assistant</w:t>
      </w:r>
      <w:r w:rsidRPr="006F0878">
        <w:rPr>
          <w:spacing w:val="12"/>
          <w:sz w:val="24"/>
        </w:rPr>
        <w:t xml:space="preserve"> </w:t>
      </w:r>
      <w:r w:rsidRPr="006F0878">
        <w:rPr>
          <w:sz w:val="24"/>
        </w:rPr>
        <w:t>Professor</w:t>
      </w:r>
      <w:r w:rsidRPr="006F0878">
        <w:rPr>
          <w:spacing w:val="5"/>
          <w:sz w:val="24"/>
        </w:rPr>
        <w:t xml:space="preserve"> </w:t>
      </w:r>
      <w:r w:rsidRPr="006F0878">
        <w:rPr>
          <w:sz w:val="24"/>
        </w:rPr>
        <w:t>at</w:t>
      </w:r>
      <w:r w:rsidRPr="006F0878">
        <w:rPr>
          <w:spacing w:val="6"/>
          <w:sz w:val="24"/>
        </w:rPr>
        <w:t xml:space="preserve"> </w:t>
      </w:r>
      <w:r>
        <w:rPr>
          <w:spacing w:val="6"/>
          <w:sz w:val="24"/>
        </w:rPr>
        <w:t xml:space="preserve">Motherhood University </w:t>
      </w:r>
      <w:proofErr w:type="spellStart"/>
      <w:r>
        <w:rPr>
          <w:spacing w:val="6"/>
          <w:sz w:val="24"/>
        </w:rPr>
        <w:t>Roorkee</w:t>
      </w:r>
      <w:proofErr w:type="spellEnd"/>
      <w:r>
        <w:rPr>
          <w:spacing w:val="6"/>
          <w:sz w:val="24"/>
        </w:rPr>
        <w:t xml:space="preserve">, </w:t>
      </w:r>
      <w:proofErr w:type="spellStart"/>
      <w:r>
        <w:rPr>
          <w:spacing w:val="6"/>
          <w:sz w:val="24"/>
        </w:rPr>
        <w:t>Haridwar</w:t>
      </w:r>
      <w:proofErr w:type="spellEnd"/>
      <w:r>
        <w:rPr>
          <w:spacing w:val="6"/>
          <w:sz w:val="24"/>
        </w:rPr>
        <w:t xml:space="preserve">, </w:t>
      </w:r>
      <w:r w:rsidRPr="006F0878">
        <w:rPr>
          <w:sz w:val="24"/>
        </w:rPr>
        <w:t>U.K.</w:t>
      </w:r>
      <w:r w:rsidRPr="006F0878">
        <w:rPr>
          <w:spacing w:val="-57"/>
          <w:sz w:val="24"/>
        </w:rPr>
        <w:t xml:space="preserve"> </w:t>
      </w:r>
    </w:p>
    <w:p w:rsidR="006F0878" w:rsidRPr="006F0878" w:rsidRDefault="006F0878" w:rsidP="006F0878">
      <w:pPr>
        <w:pStyle w:val="ListParagraph"/>
        <w:tabs>
          <w:tab w:val="left" w:pos="460"/>
          <w:tab w:val="left" w:pos="461"/>
        </w:tabs>
        <w:spacing w:before="1" w:line="276" w:lineRule="auto"/>
        <w:ind w:right="658" w:firstLine="0"/>
        <w:rPr>
          <w:rFonts w:ascii="Lucida Sans Unicode" w:hAnsi="Lucida Sans Unicode"/>
          <w:sz w:val="24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1B67CC3" wp14:editId="40DD19F5">
                <wp:simplePos x="0" y="0"/>
                <wp:positionH relativeFrom="page">
                  <wp:posOffset>921385</wp:posOffset>
                </wp:positionH>
                <wp:positionV relativeFrom="paragraph">
                  <wp:posOffset>42545</wp:posOffset>
                </wp:positionV>
                <wp:extent cx="43815" cy="438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3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0878" w:rsidRDefault="006F0878" w:rsidP="006F08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72.55pt;margin-top:3.35pt;width:3.45pt;height: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" fillcolor="black" stroked="f">
                <v:textbox>
                  <w:txbxContent>
                    <w:p w:rsidR="006F0878" w:rsidRDefault="006F0878" w:rsidP="006F0878"/>
                  </w:txbxContent>
                </v:textbox>
                <w10:wrap anchorx="page"/>
              </v:rect>
            </w:pict>
          </mc:Fallback>
        </mc:AlternateContent>
      </w:r>
      <w:r w:rsidRPr="006F0878">
        <w:rPr>
          <w:b/>
          <w:sz w:val="24"/>
        </w:rPr>
        <w:t>June2018</w:t>
      </w:r>
      <w:r w:rsidRPr="006F0878">
        <w:rPr>
          <w:b/>
          <w:spacing w:val="6"/>
          <w:sz w:val="24"/>
        </w:rPr>
        <w:t xml:space="preserve"> </w:t>
      </w:r>
      <w:r w:rsidRPr="006F0878">
        <w:rPr>
          <w:b/>
          <w:sz w:val="24"/>
        </w:rPr>
        <w:t>to</w:t>
      </w:r>
      <w:r w:rsidRPr="006F0878">
        <w:rPr>
          <w:b/>
          <w:spacing w:val="2"/>
          <w:sz w:val="24"/>
        </w:rPr>
        <w:t xml:space="preserve"> </w:t>
      </w:r>
      <w:r w:rsidRPr="006F0878">
        <w:rPr>
          <w:b/>
          <w:sz w:val="24"/>
        </w:rPr>
        <w:t>March 2023:</w:t>
      </w:r>
      <w:r w:rsidRPr="006F0878">
        <w:rPr>
          <w:b/>
          <w:spacing w:val="8"/>
          <w:sz w:val="24"/>
        </w:rPr>
        <w:t xml:space="preserve"> </w:t>
      </w:r>
      <w:r w:rsidRPr="006F0878">
        <w:rPr>
          <w:sz w:val="24"/>
        </w:rPr>
        <w:t>Assistant</w:t>
      </w:r>
      <w:r w:rsidRPr="006F0878">
        <w:rPr>
          <w:spacing w:val="12"/>
          <w:sz w:val="24"/>
        </w:rPr>
        <w:t xml:space="preserve"> </w:t>
      </w:r>
      <w:r w:rsidRPr="006F0878">
        <w:rPr>
          <w:sz w:val="24"/>
        </w:rPr>
        <w:t>Professor</w:t>
      </w:r>
      <w:r w:rsidRPr="006F0878">
        <w:rPr>
          <w:spacing w:val="5"/>
          <w:sz w:val="24"/>
        </w:rPr>
        <w:t xml:space="preserve"> </w:t>
      </w:r>
      <w:r w:rsidRPr="006F0878">
        <w:rPr>
          <w:sz w:val="24"/>
        </w:rPr>
        <w:t>at</w:t>
      </w:r>
      <w:r w:rsidRPr="006F0878">
        <w:rPr>
          <w:spacing w:val="6"/>
          <w:sz w:val="24"/>
        </w:rPr>
        <w:t xml:space="preserve"> </w:t>
      </w:r>
      <w:r w:rsidRPr="006F0878">
        <w:rPr>
          <w:b/>
          <w:sz w:val="24"/>
        </w:rPr>
        <w:t>M.V.D</w:t>
      </w:r>
      <w:r w:rsidRPr="006F0878">
        <w:rPr>
          <w:b/>
          <w:spacing w:val="7"/>
          <w:sz w:val="24"/>
        </w:rPr>
        <w:t xml:space="preserve"> </w:t>
      </w:r>
      <w:r w:rsidRPr="006F0878">
        <w:rPr>
          <w:b/>
          <w:sz w:val="24"/>
        </w:rPr>
        <w:t>Law</w:t>
      </w:r>
      <w:r w:rsidRPr="006F0878">
        <w:rPr>
          <w:b/>
          <w:spacing w:val="6"/>
          <w:sz w:val="24"/>
        </w:rPr>
        <w:t xml:space="preserve"> </w:t>
      </w:r>
      <w:r w:rsidRPr="006F0878">
        <w:rPr>
          <w:b/>
          <w:sz w:val="24"/>
        </w:rPr>
        <w:t>College</w:t>
      </w:r>
      <w:r w:rsidRPr="006F0878">
        <w:rPr>
          <w:sz w:val="24"/>
        </w:rPr>
        <w:t>,</w:t>
      </w:r>
      <w:r w:rsidRPr="006F0878">
        <w:rPr>
          <w:spacing w:val="8"/>
          <w:sz w:val="24"/>
        </w:rPr>
        <w:t xml:space="preserve"> </w:t>
      </w:r>
      <w:proofErr w:type="spellStart"/>
      <w:r w:rsidRPr="006F0878">
        <w:rPr>
          <w:b/>
          <w:sz w:val="24"/>
        </w:rPr>
        <w:t>Lucknow</w:t>
      </w:r>
      <w:proofErr w:type="spellEnd"/>
      <w:r w:rsidRPr="006F0878">
        <w:rPr>
          <w:sz w:val="24"/>
        </w:rPr>
        <w:t>,</w:t>
      </w:r>
      <w:r w:rsidRPr="006F0878">
        <w:rPr>
          <w:spacing w:val="48"/>
          <w:sz w:val="24"/>
        </w:rPr>
        <w:t xml:space="preserve"> </w:t>
      </w:r>
      <w:proofErr w:type="gramStart"/>
      <w:r w:rsidR="00400E7E" w:rsidRPr="006F0878">
        <w:rPr>
          <w:sz w:val="24"/>
        </w:rPr>
        <w:t>U.P</w:t>
      </w:r>
      <w:proofErr w:type="gramEnd"/>
      <w:r w:rsidRPr="006F0878">
        <w:rPr>
          <w:sz w:val="24"/>
        </w:rPr>
        <w:t>.</w:t>
      </w:r>
      <w:r w:rsidRPr="006F0878">
        <w:rPr>
          <w:spacing w:val="-57"/>
          <w:sz w:val="24"/>
        </w:rPr>
        <w:t xml:space="preserve"> </w:t>
      </w:r>
      <w:r w:rsidRPr="006F0878">
        <w:rPr>
          <w:sz w:val="24"/>
        </w:rPr>
        <w:t>(affiliated</w:t>
      </w:r>
      <w:r w:rsidRPr="006F0878">
        <w:rPr>
          <w:spacing w:val="2"/>
          <w:sz w:val="24"/>
        </w:rPr>
        <w:t xml:space="preserve"> </w:t>
      </w:r>
      <w:r w:rsidRPr="006F0878">
        <w:rPr>
          <w:sz w:val="24"/>
        </w:rPr>
        <w:t>with</w:t>
      </w:r>
      <w:r w:rsidRPr="006F0878">
        <w:rPr>
          <w:spacing w:val="-3"/>
          <w:sz w:val="24"/>
        </w:rPr>
        <w:t xml:space="preserve"> </w:t>
      </w:r>
      <w:r w:rsidRPr="006F0878">
        <w:rPr>
          <w:sz w:val="24"/>
        </w:rPr>
        <w:t>University</w:t>
      </w:r>
      <w:r w:rsidRPr="006F0878">
        <w:rPr>
          <w:spacing w:val="-8"/>
          <w:sz w:val="24"/>
        </w:rPr>
        <w:t xml:space="preserve"> </w:t>
      </w:r>
      <w:r w:rsidRPr="006F0878">
        <w:rPr>
          <w:sz w:val="24"/>
        </w:rPr>
        <w:t>of</w:t>
      </w:r>
      <w:r w:rsidRPr="006F0878">
        <w:rPr>
          <w:spacing w:val="-3"/>
          <w:sz w:val="24"/>
        </w:rPr>
        <w:t xml:space="preserve"> </w:t>
      </w:r>
      <w:proofErr w:type="spellStart"/>
      <w:r w:rsidRPr="006F0878">
        <w:rPr>
          <w:sz w:val="24"/>
        </w:rPr>
        <w:t>Lucknow</w:t>
      </w:r>
      <w:proofErr w:type="spellEnd"/>
      <w:r w:rsidRPr="006F0878">
        <w:rPr>
          <w:sz w:val="24"/>
        </w:rPr>
        <w:t>,</w:t>
      </w:r>
      <w:r w:rsidRPr="006F0878">
        <w:rPr>
          <w:spacing w:val="3"/>
          <w:sz w:val="24"/>
        </w:rPr>
        <w:t xml:space="preserve"> </w:t>
      </w:r>
      <w:proofErr w:type="spellStart"/>
      <w:r w:rsidRPr="006F0878">
        <w:rPr>
          <w:sz w:val="24"/>
        </w:rPr>
        <w:t>Lucknow</w:t>
      </w:r>
      <w:proofErr w:type="spellEnd"/>
      <w:r w:rsidRPr="006F0878">
        <w:rPr>
          <w:sz w:val="24"/>
        </w:rPr>
        <w:t>)</w:t>
      </w:r>
    </w:p>
    <w:p w:rsidR="006F0878" w:rsidRPr="006F0878" w:rsidRDefault="006F0878" w:rsidP="006F0878">
      <w:pPr>
        <w:pStyle w:val="ListParagraph"/>
        <w:tabs>
          <w:tab w:val="left" w:pos="460"/>
          <w:tab w:val="left" w:pos="461"/>
        </w:tabs>
        <w:spacing w:before="1" w:line="170" w:lineRule="auto"/>
        <w:ind w:right="658" w:firstLine="0"/>
        <w:rPr>
          <w:rFonts w:ascii="Lucida Sans Unicode" w:hAnsi="Lucida Sans Unicode"/>
          <w:sz w:val="24"/>
        </w:rPr>
      </w:pPr>
    </w:p>
    <w:p w:rsidR="00B65A63" w:rsidRPr="006F0878" w:rsidRDefault="006B2859" w:rsidP="006F087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170" w:lineRule="auto"/>
        <w:ind w:right="658"/>
        <w:rPr>
          <w:rFonts w:ascii="Lucida Sans Unicode" w:hAnsi="Lucida Sans Unicode"/>
          <w:sz w:val="24"/>
        </w:rPr>
      </w:pPr>
      <w:r w:rsidRPr="006F0878">
        <w:rPr>
          <w:b/>
          <w:sz w:val="24"/>
        </w:rPr>
        <w:t>2012-2016:</w:t>
      </w:r>
      <w:r w:rsidRPr="006F0878">
        <w:rPr>
          <w:b/>
          <w:spacing w:val="-5"/>
          <w:sz w:val="24"/>
        </w:rPr>
        <w:t xml:space="preserve"> </w:t>
      </w:r>
      <w:r w:rsidRPr="006F0878">
        <w:rPr>
          <w:b/>
          <w:sz w:val="24"/>
        </w:rPr>
        <w:t>University</w:t>
      </w:r>
      <w:r w:rsidRPr="006F0878">
        <w:rPr>
          <w:b/>
          <w:spacing w:val="-2"/>
          <w:sz w:val="24"/>
        </w:rPr>
        <w:t xml:space="preserve"> </w:t>
      </w:r>
      <w:r w:rsidRPr="006F0878">
        <w:rPr>
          <w:b/>
          <w:sz w:val="24"/>
        </w:rPr>
        <w:t>of</w:t>
      </w:r>
      <w:r w:rsidRPr="006F0878">
        <w:rPr>
          <w:b/>
          <w:spacing w:val="-4"/>
          <w:sz w:val="24"/>
        </w:rPr>
        <w:t xml:space="preserve"> </w:t>
      </w:r>
      <w:proofErr w:type="spellStart"/>
      <w:r w:rsidRPr="006F0878">
        <w:rPr>
          <w:b/>
          <w:sz w:val="24"/>
        </w:rPr>
        <w:t>Lucknow</w:t>
      </w:r>
      <w:proofErr w:type="spellEnd"/>
      <w:r w:rsidRPr="006F0878">
        <w:rPr>
          <w:b/>
          <w:sz w:val="24"/>
        </w:rPr>
        <w:t>,</w:t>
      </w:r>
      <w:r w:rsidRPr="006F0878">
        <w:rPr>
          <w:b/>
          <w:spacing w:val="54"/>
          <w:sz w:val="24"/>
        </w:rPr>
        <w:t xml:space="preserve"> </w:t>
      </w:r>
      <w:r w:rsidRPr="006F0878">
        <w:rPr>
          <w:sz w:val="24"/>
        </w:rPr>
        <w:t>U.P</w:t>
      </w:r>
      <w:r w:rsidRPr="006F0878">
        <w:rPr>
          <w:spacing w:val="-13"/>
          <w:sz w:val="24"/>
        </w:rPr>
        <w:t xml:space="preserve"> </w:t>
      </w:r>
      <w:r w:rsidRPr="006F0878">
        <w:rPr>
          <w:sz w:val="24"/>
        </w:rPr>
        <w:t>India</w:t>
      </w:r>
      <w:r w:rsidRPr="006F0878">
        <w:rPr>
          <w:spacing w:val="-3"/>
          <w:sz w:val="24"/>
        </w:rPr>
        <w:t xml:space="preserve"> </w:t>
      </w:r>
      <w:r w:rsidRPr="006F0878">
        <w:rPr>
          <w:sz w:val="24"/>
        </w:rPr>
        <w:t>(During</w:t>
      </w:r>
      <w:r w:rsidRPr="006F0878">
        <w:rPr>
          <w:spacing w:val="4"/>
          <w:sz w:val="24"/>
        </w:rPr>
        <w:t xml:space="preserve"> </w:t>
      </w:r>
      <w:r w:rsidRPr="006F0878">
        <w:rPr>
          <w:sz w:val="24"/>
        </w:rPr>
        <w:t>PhD)</w:t>
      </w:r>
    </w:p>
    <w:p w:rsidR="006F0878" w:rsidRDefault="006F0878" w:rsidP="006F0878">
      <w:pPr>
        <w:pStyle w:val="ListParagraph"/>
        <w:tabs>
          <w:tab w:val="left" w:pos="460"/>
          <w:tab w:val="left" w:pos="461"/>
        </w:tabs>
        <w:spacing w:before="1" w:line="170" w:lineRule="auto"/>
        <w:ind w:right="658" w:firstLine="0"/>
        <w:rPr>
          <w:b/>
          <w:sz w:val="24"/>
        </w:rPr>
      </w:pPr>
    </w:p>
    <w:p w:rsidR="006F0878" w:rsidRPr="006F0878" w:rsidRDefault="006F0878" w:rsidP="006F0878">
      <w:pPr>
        <w:pStyle w:val="ListParagraph"/>
        <w:tabs>
          <w:tab w:val="left" w:pos="460"/>
          <w:tab w:val="left" w:pos="461"/>
        </w:tabs>
        <w:spacing w:before="1" w:line="170" w:lineRule="auto"/>
        <w:ind w:right="658" w:firstLine="0"/>
        <w:rPr>
          <w:rFonts w:ascii="Lucida Sans Unicode" w:hAnsi="Lucida Sans Unicode"/>
          <w:sz w:val="24"/>
        </w:rPr>
      </w:pPr>
    </w:p>
    <w:p w:rsidR="00B65A63" w:rsidRDefault="006B2859">
      <w:pPr>
        <w:pStyle w:val="Heading1"/>
      </w:pPr>
      <w:bookmarkStart w:id="1" w:name="EDUCATION"/>
      <w:bookmarkEnd w:id="1"/>
      <w:r>
        <w:t>EDUCATION</w:t>
      </w:r>
    </w:p>
    <w:p w:rsidR="00B65A63" w:rsidRDefault="00B65A63">
      <w:pPr>
        <w:pStyle w:val="BodyText"/>
        <w:spacing w:before="4"/>
        <w:rPr>
          <w:b/>
          <w:sz w:val="38"/>
        </w:rPr>
      </w:pPr>
    </w:p>
    <w:p w:rsidR="00B65A63" w:rsidRDefault="007012AC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199" w:lineRule="auto"/>
        <w:ind w:right="481"/>
        <w:rPr>
          <w:rFonts w:ascii="Lucida Sans Unicode" w:hAnsi="Lucida Sans Unicode"/>
          <w:b/>
          <w:sz w:val="26"/>
        </w:rPr>
      </w:pPr>
      <w:r>
        <w:pict>
          <v:rect id="_x0000_s1028" style="position:absolute;left:0;text-align:left;margin-left:72.65pt;margin-top:5.65pt;width:3.75pt;height:3.75pt;z-index:-251664384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proofErr w:type="spellStart"/>
      <w:r w:rsidR="006B2859">
        <w:rPr>
          <w:b/>
          <w:spacing w:val="-1"/>
          <w:sz w:val="26"/>
        </w:rPr>
        <w:t>Ph.D</w:t>
      </w:r>
      <w:proofErr w:type="spellEnd"/>
      <w:r w:rsidR="006B2859">
        <w:rPr>
          <w:b/>
          <w:spacing w:val="-15"/>
          <w:sz w:val="26"/>
        </w:rPr>
        <w:t xml:space="preserve"> </w:t>
      </w:r>
      <w:r w:rsidR="006B2859">
        <w:rPr>
          <w:b/>
          <w:spacing w:val="-1"/>
          <w:sz w:val="26"/>
        </w:rPr>
        <w:t>(Business</w:t>
      </w:r>
      <w:r w:rsidR="006B2859">
        <w:rPr>
          <w:b/>
          <w:spacing w:val="-10"/>
          <w:sz w:val="26"/>
        </w:rPr>
        <w:t xml:space="preserve"> </w:t>
      </w:r>
      <w:r w:rsidR="006B2859">
        <w:rPr>
          <w:b/>
          <w:sz w:val="26"/>
        </w:rPr>
        <w:t>Law)</w:t>
      </w:r>
      <w:r w:rsidR="006B2859">
        <w:rPr>
          <w:b/>
          <w:spacing w:val="-14"/>
          <w:sz w:val="26"/>
        </w:rPr>
        <w:t xml:space="preserve"> </w:t>
      </w:r>
      <w:r w:rsidR="006B2859">
        <w:rPr>
          <w:b/>
          <w:sz w:val="26"/>
        </w:rPr>
        <w:t>-</w:t>
      </w:r>
      <w:r w:rsidR="006B2859">
        <w:rPr>
          <w:b/>
          <w:spacing w:val="-15"/>
          <w:sz w:val="26"/>
        </w:rPr>
        <w:t xml:space="preserve"> </w:t>
      </w:r>
      <w:r w:rsidR="006B2859">
        <w:rPr>
          <w:b/>
          <w:sz w:val="26"/>
        </w:rPr>
        <w:t>(Awarded</w:t>
      </w:r>
      <w:r w:rsidR="006B2859">
        <w:rPr>
          <w:b/>
          <w:spacing w:val="-14"/>
          <w:sz w:val="26"/>
        </w:rPr>
        <w:t xml:space="preserve"> </w:t>
      </w:r>
      <w:r w:rsidR="006B2859">
        <w:rPr>
          <w:b/>
          <w:sz w:val="26"/>
        </w:rPr>
        <w:t>June2019)</w:t>
      </w:r>
      <w:r w:rsidR="006B2859">
        <w:rPr>
          <w:b/>
          <w:spacing w:val="-10"/>
          <w:sz w:val="26"/>
        </w:rPr>
        <w:t xml:space="preserve"> </w:t>
      </w:r>
      <w:r w:rsidR="006B2859">
        <w:rPr>
          <w:b/>
          <w:spacing w:val="-15"/>
          <w:sz w:val="26"/>
        </w:rPr>
        <w:t xml:space="preserve"> </w:t>
      </w:r>
      <w:r w:rsidR="006B2859">
        <w:rPr>
          <w:b/>
          <w:sz w:val="26"/>
        </w:rPr>
        <w:t>University</w:t>
      </w:r>
      <w:r w:rsidR="004B5994">
        <w:rPr>
          <w:b/>
          <w:sz w:val="26"/>
        </w:rPr>
        <w:t xml:space="preserve"> of </w:t>
      </w:r>
      <w:proofErr w:type="spellStart"/>
      <w:r w:rsidR="004B5994" w:rsidRPr="004B5994">
        <w:rPr>
          <w:b/>
          <w:sz w:val="26"/>
        </w:rPr>
        <w:t>Lucknow</w:t>
      </w:r>
      <w:proofErr w:type="spellEnd"/>
      <w:r w:rsidR="004B5994">
        <w:rPr>
          <w:b/>
          <w:sz w:val="26"/>
        </w:rPr>
        <w:t xml:space="preserve"> </w:t>
      </w:r>
      <w:r w:rsidR="006B2859">
        <w:rPr>
          <w:b/>
          <w:sz w:val="26"/>
        </w:rPr>
        <w:t>,</w:t>
      </w:r>
      <w:r w:rsidR="006B2859">
        <w:rPr>
          <w:b/>
          <w:spacing w:val="-12"/>
          <w:sz w:val="26"/>
        </w:rPr>
        <w:t xml:space="preserve"> </w:t>
      </w:r>
      <w:proofErr w:type="spellStart"/>
      <w:r w:rsidR="006B2859">
        <w:rPr>
          <w:b/>
          <w:sz w:val="26"/>
        </w:rPr>
        <w:t>Lucknow</w:t>
      </w:r>
      <w:proofErr w:type="spellEnd"/>
      <w:r w:rsidR="006B2859">
        <w:rPr>
          <w:b/>
          <w:sz w:val="26"/>
        </w:rPr>
        <w:t>,</w:t>
      </w:r>
      <w:r w:rsidR="006B2859">
        <w:rPr>
          <w:b/>
          <w:spacing w:val="-62"/>
          <w:sz w:val="26"/>
        </w:rPr>
        <w:t xml:space="preserve"> </w:t>
      </w:r>
      <w:r w:rsidR="006B2859">
        <w:rPr>
          <w:b/>
          <w:sz w:val="26"/>
        </w:rPr>
        <w:t>India</w:t>
      </w:r>
    </w:p>
    <w:p w:rsidR="00B65A63" w:rsidRDefault="006B2859">
      <w:pPr>
        <w:pStyle w:val="BodyText"/>
        <w:spacing w:before="249" w:line="278" w:lineRule="auto"/>
        <w:ind w:left="460" w:right="455"/>
      </w:pPr>
      <w:r>
        <w:rPr>
          <w:b/>
          <w:spacing w:val="-1"/>
        </w:rPr>
        <w:t>Thesis:</w:t>
      </w:r>
      <w:r>
        <w:rPr>
          <w:b/>
          <w:spacing w:val="-15"/>
        </w:rPr>
        <w:t xml:space="preserve"> </w:t>
      </w:r>
      <w:r>
        <w:rPr>
          <w:spacing w:val="-1"/>
        </w:rPr>
        <w:t>‘’PATIENT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CONSUMER’’,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Study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Medical</w:t>
      </w:r>
      <w:r>
        <w:rPr>
          <w:spacing w:val="-7"/>
        </w:rPr>
        <w:t xml:space="preserve"> </w:t>
      </w:r>
      <w:r>
        <w:t>Negligence</w:t>
      </w:r>
      <w:r>
        <w:rPr>
          <w:spacing w:val="-11"/>
        </w:rPr>
        <w:t xml:space="preserve"> </w:t>
      </w:r>
      <w:r>
        <w:t>with</w:t>
      </w:r>
      <w:r>
        <w:rPr>
          <w:spacing w:val="-62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Reference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Consumer</w:t>
      </w:r>
      <w:r>
        <w:rPr>
          <w:spacing w:val="3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Act,</w:t>
      </w:r>
      <w:r>
        <w:rPr>
          <w:spacing w:val="8"/>
        </w:rPr>
        <w:t xml:space="preserve"> </w:t>
      </w:r>
      <w:r>
        <w:t>1986.</w:t>
      </w:r>
    </w:p>
    <w:p w:rsidR="00B65A63" w:rsidRDefault="006B2859">
      <w:pPr>
        <w:pStyle w:val="BodyText"/>
        <w:spacing w:before="195" w:line="278" w:lineRule="auto"/>
        <w:ind w:left="460" w:right="1025"/>
      </w:pPr>
      <w:proofErr w:type="spellStart"/>
      <w:r>
        <w:rPr>
          <w:b/>
          <w:spacing w:val="-2"/>
        </w:rPr>
        <w:t>Supervisor</w:t>
      </w:r>
      <w:proofErr w:type="gramStart"/>
      <w:r>
        <w:rPr>
          <w:b/>
          <w:spacing w:val="-2"/>
        </w:rPr>
        <w:t>:</w:t>
      </w:r>
      <w:r>
        <w:rPr>
          <w:spacing w:val="-2"/>
        </w:rPr>
        <w:t>Dr</w:t>
      </w:r>
      <w:proofErr w:type="spellEnd"/>
      <w:proofErr w:type="gramEnd"/>
      <w:r>
        <w:rPr>
          <w:spacing w:val="-2"/>
        </w:rPr>
        <w:t>.</w:t>
      </w:r>
      <w:r>
        <w:rPr>
          <w:spacing w:val="-15"/>
        </w:rPr>
        <w:t xml:space="preserve"> </w:t>
      </w:r>
      <w:r>
        <w:rPr>
          <w:spacing w:val="-2"/>
        </w:rPr>
        <w:t>A.K.</w:t>
      </w:r>
      <w:r>
        <w:t xml:space="preserve"> </w:t>
      </w:r>
      <w:proofErr w:type="spellStart"/>
      <w:r>
        <w:rPr>
          <w:spacing w:val="-2"/>
        </w:rPr>
        <w:t>Sonkar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(Associate</w:t>
      </w:r>
      <w:r>
        <w:rPr>
          <w:spacing w:val="-1"/>
        </w:rPr>
        <w:t xml:space="preserve"> </w:t>
      </w:r>
      <w:r>
        <w:rPr>
          <w:spacing w:val="-2"/>
        </w:rPr>
        <w:t>Professor,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Lucknow</w:t>
      </w:r>
      <w:proofErr w:type="spellEnd"/>
      <w:r>
        <w:rPr>
          <w:spacing w:val="-1"/>
        </w:rPr>
        <w:t>,</w:t>
      </w:r>
      <w:r>
        <w:rPr>
          <w:spacing w:val="-62"/>
        </w:rPr>
        <w:t xml:space="preserve"> </w:t>
      </w:r>
      <w:proofErr w:type="spellStart"/>
      <w:r>
        <w:t>Lucknow</w:t>
      </w:r>
      <w:proofErr w:type="spellEnd"/>
      <w:r>
        <w:t>)</w:t>
      </w:r>
    </w:p>
    <w:p w:rsidR="00B65A63" w:rsidRDefault="007012AC">
      <w:pPr>
        <w:pStyle w:val="Heading1"/>
        <w:numPr>
          <w:ilvl w:val="0"/>
          <w:numId w:val="2"/>
        </w:numPr>
        <w:tabs>
          <w:tab w:val="left" w:pos="595"/>
          <w:tab w:val="left" w:pos="596"/>
        </w:tabs>
        <w:spacing w:before="161"/>
        <w:ind w:hanging="496"/>
      </w:pPr>
      <w:r>
        <w:pict>
          <v:rect id="_x0000_s1029" style="position:absolute;left:0;text-align:left;margin-left:72.65pt;margin-top:16pt;width:3.75pt;height:3.75pt;z-index:-251663360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bookmarkStart w:id="2" w:name="▪_Senior_Research_Fellowship_(S.R.F.)_(f"/>
      <w:bookmarkEnd w:id="2"/>
      <w:r w:rsidR="006B2859">
        <w:rPr>
          <w:spacing w:val="-1"/>
        </w:rPr>
        <w:t>Senior</w:t>
      </w:r>
      <w:r w:rsidR="006B2859">
        <w:rPr>
          <w:spacing w:val="-12"/>
        </w:rPr>
        <w:t xml:space="preserve"> </w:t>
      </w:r>
      <w:r w:rsidR="006B2859">
        <w:t>Research</w:t>
      </w:r>
      <w:r w:rsidR="006B2859">
        <w:rPr>
          <w:spacing w:val="-17"/>
        </w:rPr>
        <w:t xml:space="preserve"> </w:t>
      </w:r>
      <w:r w:rsidR="006B2859">
        <w:t>Fellowship</w:t>
      </w:r>
      <w:r w:rsidR="006B2859">
        <w:rPr>
          <w:spacing w:val="-15"/>
        </w:rPr>
        <w:t xml:space="preserve"> </w:t>
      </w:r>
      <w:r w:rsidR="006B2859">
        <w:t>(S.R.F.)</w:t>
      </w:r>
      <w:r w:rsidR="006B2859">
        <w:rPr>
          <w:spacing w:val="-11"/>
        </w:rPr>
        <w:t xml:space="preserve"> </w:t>
      </w:r>
      <w:r w:rsidR="006B2859">
        <w:t>(from</w:t>
      </w:r>
      <w:r w:rsidR="006B2859">
        <w:rPr>
          <w:spacing w:val="-16"/>
        </w:rPr>
        <w:t xml:space="preserve"> </w:t>
      </w:r>
      <w:r w:rsidR="006B2859">
        <w:t>2014-2017)</w:t>
      </w:r>
    </w:p>
    <w:p w:rsidR="00B65A63" w:rsidRDefault="007012AC">
      <w:pPr>
        <w:pStyle w:val="ListParagraph"/>
        <w:numPr>
          <w:ilvl w:val="0"/>
          <w:numId w:val="3"/>
        </w:numPr>
        <w:tabs>
          <w:tab w:val="left" w:pos="595"/>
          <w:tab w:val="left" w:pos="596"/>
        </w:tabs>
        <w:spacing w:before="144"/>
        <w:ind w:left="595" w:hanging="496"/>
        <w:rPr>
          <w:rFonts w:ascii="Lucida Sans Unicode" w:hAnsi="Lucida Sans Unicode"/>
          <w:b/>
          <w:sz w:val="26"/>
        </w:rPr>
      </w:pPr>
      <w:r>
        <w:pict>
          <v:rect id="_x0000_s1030" style="position:absolute;left:0;text-align:left;margin-left:72.65pt;margin-top:15.05pt;width:3.75pt;height:3.75pt;z-index:-251662336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rPr>
          <w:b/>
          <w:sz w:val="26"/>
        </w:rPr>
        <w:t>Junior</w:t>
      </w:r>
      <w:r w:rsidR="006B2859">
        <w:rPr>
          <w:b/>
          <w:spacing w:val="-13"/>
          <w:sz w:val="26"/>
        </w:rPr>
        <w:t xml:space="preserve"> </w:t>
      </w:r>
      <w:r w:rsidR="006B2859">
        <w:rPr>
          <w:b/>
          <w:sz w:val="26"/>
        </w:rPr>
        <w:t>Research</w:t>
      </w:r>
      <w:r w:rsidR="006B2859">
        <w:rPr>
          <w:b/>
          <w:spacing w:val="-13"/>
          <w:sz w:val="26"/>
        </w:rPr>
        <w:t xml:space="preserve"> </w:t>
      </w:r>
      <w:r w:rsidR="006B2859">
        <w:rPr>
          <w:b/>
          <w:sz w:val="26"/>
        </w:rPr>
        <w:t>Fellowship</w:t>
      </w:r>
      <w:r w:rsidR="006B2859">
        <w:rPr>
          <w:b/>
          <w:spacing w:val="-11"/>
          <w:sz w:val="26"/>
        </w:rPr>
        <w:t xml:space="preserve"> </w:t>
      </w:r>
      <w:r w:rsidR="006B2859">
        <w:rPr>
          <w:b/>
          <w:sz w:val="26"/>
        </w:rPr>
        <w:t>(J.R.F.)</w:t>
      </w:r>
      <w:r w:rsidR="006B2859">
        <w:rPr>
          <w:b/>
          <w:spacing w:val="-8"/>
          <w:sz w:val="26"/>
        </w:rPr>
        <w:t xml:space="preserve"> </w:t>
      </w:r>
      <w:r w:rsidR="006B2859">
        <w:rPr>
          <w:b/>
          <w:sz w:val="26"/>
        </w:rPr>
        <w:t>(</w:t>
      </w:r>
      <w:r w:rsidR="006B2859">
        <w:rPr>
          <w:b/>
          <w:spacing w:val="-9"/>
          <w:sz w:val="26"/>
        </w:rPr>
        <w:t xml:space="preserve"> </w:t>
      </w:r>
      <w:r w:rsidR="006B2859">
        <w:rPr>
          <w:b/>
          <w:sz w:val="26"/>
        </w:rPr>
        <w:t>Qualified</w:t>
      </w:r>
      <w:r w:rsidR="006B2859">
        <w:rPr>
          <w:b/>
          <w:spacing w:val="-12"/>
          <w:sz w:val="26"/>
        </w:rPr>
        <w:t xml:space="preserve"> </w:t>
      </w:r>
      <w:r w:rsidR="006B2859">
        <w:rPr>
          <w:b/>
          <w:sz w:val="26"/>
        </w:rPr>
        <w:t>in</w:t>
      </w:r>
      <w:r w:rsidR="006B2859">
        <w:rPr>
          <w:b/>
          <w:spacing w:val="-9"/>
          <w:sz w:val="26"/>
        </w:rPr>
        <w:t xml:space="preserve"> </w:t>
      </w:r>
      <w:r w:rsidR="006B2859">
        <w:rPr>
          <w:b/>
          <w:sz w:val="26"/>
        </w:rPr>
        <w:t>2012)</w:t>
      </w:r>
    </w:p>
    <w:p w:rsidR="00B65A63" w:rsidRDefault="007012AC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147" w:line="370" w:lineRule="exact"/>
        <w:ind w:left="460" w:hanging="361"/>
        <w:rPr>
          <w:rFonts w:ascii="Lucida Sans Unicode" w:hAnsi="Lucida Sans Unicode"/>
          <w:sz w:val="26"/>
        </w:rPr>
      </w:pPr>
      <w:r>
        <w:pict>
          <v:rect id="_x0000_s1031" style="position:absolute;left:0;text-align:left;margin-left:72.65pt;margin-top:15.5pt;width:3.75pt;height:3.75pt;z-index:-251661312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rPr>
          <w:sz w:val="26"/>
        </w:rPr>
        <w:t>LL.M.</w:t>
      </w:r>
      <w:r w:rsidR="006B2859">
        <w:rPr>
          <w:spacing w:val="-10"/>
          <w:sz w:val="26"/>
        </w:rPr>
        <w:t xml:space="preserve"> </w:t>
      </w:r>
      <w:r w:rsidR="006B2859">
        <w:rPr>
          <w:sz w:val="26"/>
        </w:rPr>
        <w:t>(Business</w:t>
      </w:r>
      <w:r w:rsidR="006B2859">
        <w:rPr>
          <w:spacing w:val="-13"/>
          <w:sz w:val="26"/>
        </w:rPr>
        <w:t xml:space="preserve"> </w:t>
      </w:r>
      <w:r w:rsidR="006B2859">
        <w:rPr>
          <w:sz w:val="26"/>
        </w:rPr>
        <w:t>Law)-2010</w:t>
      </w:r>
      <w:r w:rsidR="006B2859">
        <w:rPr>
          <w:b/>
          <w:sz w:val="26"/>
        </w:rPr>
        <w:t>,</w:t>
      </w:r>
      <w:r w:rsidR="006B2859">
        <w:rPr>
          <w:b/>
          <w:spacing w:val="-10"/>
          <w:sz w:val="26"/>
        </w:rPr>
        <w:t xml:space="preserve"> </w:t>
      </w:r>
      <w:proofErr w:type="spellStart"/>
      <w:r w:rsidR="006B2859">
        <w:rPr>
          <w:sz w:val="26"/>
        </w:rPr>
        <w:t>Kurukshetra</w:t>
      </w:r>
      <w:proofErr w:type="spellEnd"/>
      <w:r w:rsidR="006B2859">
        <w:rPr>
          <w:spacing w:val="-12"/>
          <w:sz w:val="26"/>
        </w:rPr>
        <w:t xml:space="preserve"> </w:t>
      </w:r>
      <w:r w:rsidR="006B2859">
        <w:rPr>
          <w:sz w:val="26"/>
        </w:rPr>
        <w:t>University,</w:t>
      </w:r>
      <w:r w:rsidR="006B2859">
        <w:rPr>
          <w:spacing w:val="-10"/>
          <w:sz w:val="26"/>
        </w:rPr>
        <w:t xml:space="preserve"> </w:t>
      </w:r>
      <w:proofErr w:type="spellStart"/>
      <w:r w:rsidR="006B2859">
        <w:rPr>
          <w:sz w:val="26"/>
        </w:rPr>
        <w:t>Kurukshetra</w:t>
      </w:r>
      <w:proofErr w:type="spellEnd"/>
      <w:r w:rsidR="006B2859">
        <w:rPr>
          <w:spacing w:val="-11"/>
          <w:sz w:val="26"/>
        </w:rPr>
        <w:t xml:space="preserve"> </w:t>
      </w:r>
      <w:r w:rsidR="006B2859">
        <w:rPr>
          <w:sz w:val="26"/>
        </w:rPr>
        <w:t>(56.7)</w:t>
      </w:r>
    </w:p>
    <w:p w:rsidR="00B65A63" w:rsidRDefault="007012AC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line="341" w:lineRule="exact"/>
        <w:ind w:left="460" w:hanging="361"/>
        <w:rPr>
          <w:rFonts w:ascii="Lucida Sans Unicode" w:hAnsi="Lucida Sans Unicode"/>
          <w:sz w:val="26"/>
        </w:rPr>
      </w:pPr>
      <w:r>
        <w:pict>
          <v:rect id="_x0000_s1032" style="position:absolute;left:0;text-align:left;margin-left:72.65pt;margin-top:5.7pt;width:3.75pt;height:3.75pt;z-index:-251660288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rPr>
          <w:sz w:val="26"/>
        </w:rPr>
        <w:t>LL.B.-2007,</w:t>
      </w:r>
      <w:r w:rsidR="006B2859">
        <w:rPr>
          <w:spacing w:val="-10"/>
          <w:sz w:val="26"/>
        </w:rPr>
        <w:t xml:space="preserve"> </w:t>
      </w:r>
      <w:proofErr w:type="spellStart"/>
      <w:r w:rsidR="006B2859">
        <w:rPr>
          <w:sz w:val="26"/>
        </w:rPr>
        <w:t>DeenDayal</w:t>
      </w:r>
      <w:proofErr w:type="spellEnd"/>
      <w:r w:rsidR="006B2859">
        <w:rPr>
          <w:spacing w:val="-12"/>
          <w:sz w:val="26"/>
        </w:rPr>
        <w:t xml:space="preserve"> </w:t>
      </w:r>
      <w:proofErr w:type="spellStart"/>
      <w:r w:rsidR="006B2859">
        <w:rPr>
          <w:sz w:val="26"/>
        </w:rPr>
        <w:t>Upadhyay</w:t>
      </w:r>
      <w:proofErr w:type="spellEnd"/>
      <w:r w:rsidR="006B2859">
        <w:rPr>
          <w:spacing w:val="-12"/>
          <w:sz w:val="26"/>
        </w:rPr>
        <w:t xml:space="preserve"> </w:t>
      </w:r>
      <w:r w:rsidR="006B2859">
        <w:rPr>
          <w:sz w:val="26"/>
        </w:rPr>
        <w:t>Gorakhpur</w:t>
      </w:r>
      <w:r w:rsidR="006B2859">
        <w:rPr>
          <w:spacing w:val="-11"/>
          <w:sz w:val="26"/>
        </w:rPr>
        <w:t xml:space="preserve"> </w:t>
      </w:r>
      <w:r w:rsidR="006B2859">
        <w:rPr>
          <w:sz w:val="26"/>
        </w:rPr>
        <w:t>University,</w:t>
      </w:r>
      <w:r w:rsidR="006B2859">
        <w:rPr>
          <w:spacing w:val="-10"/>
          <w:sz w:val="26"/>
        </w:rPr>
        <w:t xml:space="preserve"> </w:t>
      </w:r>
      <w:r w:rsidR="006B2859">
        <w:rPr>
          <w:sz w:val="26"/>
        </w:rPr>
        <w:t>Gorakhpur</w:t>
      </w:r>
      <w:r w:rsidR="006B2859">
        <w:rPr>
          <w:spacing w:val="-12"/>
          <w:sz w:val="26"/>
        </w:rPr>
        <w:t xml:space="preserve"> </w:t>
      </w:r>
      <w:r w:rsidR="006B2859">
        <w:rPr>
          <w:sz w:val="26"/>
        </w:rPr>
        <w:t>(59.6)</w:t>
      </w:r>
    </w:p>
    <w:p w:rsidR="00B65A63" w:rsidRDefault="007012AC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line="370" w:lineRule="exact"/>
        <w:ind w:left="460" w:hanging="361"/>
        <w:rPr>
          <w:rFonts w:ascii="Lucida Sans Unicode" w:hAnsi="Lucida Sans Unicode"/>
          <w:sz w:val="26"/>
        </w:rPr>
      </w:pPr>
      <w:r>
        <w:pict>
          <v:rect id="_x0000_s1033" style="position:absolute;left:0;text-align:left;margin-left:72.65pt;margin-top:5.7pt;width:3.75pt;height:3.75pt;z-index:-251659264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rPr>
          <w:spacing w:val="-1"/>
          <w:sz w:val="26"/>
        </w:rPr>
        <w:t>M.A.(Economics)-</w:t>
      </w:r>
      <w:r w:rsidR="006B2859">
        <w:rPr>
          <w:spacing w:val="-15"/>
          <w:sz w:val="26"/>
        </w:rPr>
        <w:t xml:space="preserve"> </w:t>
      </w:r>
      <w:r w:rsidR="006B2859">
        <w:rPr>
          <w:sz w:val="26"/>
        </w:rPr>
        <w:t>2002,</w:t>
      </w:r>
      <w:r w:rsidR="006B2859">
        <w:rPr>
          <w:spacing w:val="-12"/>
          <w:sz w:val="26"/>
        </w:rPr>
        <w:t xml:space="preserve"> </w:t>
      </w:r>
      <w:r w:rsidR="006B2859">
        <w:rPr>
          <w:sz w:val="26"/>
        </w:rPr>
        <w:t>Banaras</w:t>
      </w:r>
      <w:r w:rsidR="006B2859">
        <w:rPr>
          <w:spacing w:val="-14"/>
          <w:sz w:val="26"/>
        </w:rPr>
        <w:t xml:space="preserve"> </w:t>
      </w:r>
      <w:r w:rsidR="006B2859">
        <w:rPr>
          <w:sz w:val="26"/>
        </w:rPr>
        <w:t>Hindu</w:t>
      </w:r>
      <w:r w:rsidR="006B2859">
        <w:rPr>
          <w:spacing w:val="-9"/>
          <w:sz w:val="26"/>
        </w:rPr>
        <w:t xml:space="preserve"> </w:t>
      </w:r>
      <w:r w:rsidR="006B2859">
        <w:rPr>
          <w:sz w:val="26"/>
        </w:rPr>
        <w:t>University,</w:t>
      </w:r>
      <w:r w:rsidR="006B2859">
        <w:rPr>
          <w:spacing w:val="-12"/>
          <w:sz w:val="26"/>
        </w:rPr>
        <w:t xml:space="preserve"> </w:t>
      </w:r>
      <w:r w:rsidR="006B2859">
        <w:rPr>
          <w:sz w:val="26"/>
        </w:rPr>
        <w:t>Varanasi</w:t>
      </w:r>
      <w:r w:rsidR="006B2859">
        <w:rPr>
          <w:spacing w:val="-9"/>
          <w:sz w:val="26"/>
        </w:rPr>
        <w:t xml:space="preserve"> </w:t>
      </w:r>
      <w:r w:rsidR="006B2859">
        <w:rPr>
          <w:sz w:val="26"/>
        </w:rPr>
        <w:t>(50.5)</w:t>
      </w:r>
    </w:p>
    <w:p w:rsidR="00B65A63" w:rsidRDefault="007012AC">
      <w:pPr>
        <w:pStyle w:val="BodyText"/>
        <w:spacing w:before="3"/>
        <w:ind w:left="456" w:right="1980" w:hanging="15"/>
      </w:pPr>
      <w:r>
        <w:pict>
          <v:rect id="_x0000_s1034" style="position:absolute;left:0;text-align:left;margin-left:72.65pt;margin-top:4.2pt;width:3.75pt;height:3.75pt;z-index:251650048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t>B.A.</w:t>
      </w:r>
      <w:r w:rsidR="006B2859">
        <w:rPr>
          <w:spacing w:val="-14"/>
        </w:rPr>
        <w:t xml:space="preserve"> </w:t>
      </w:r>
      <w:r w:rsidR="006B2859">
        <w:t>(Economics,</w:t>
      </w:r>
      <w:r w:rsidR="006B2859">
        <w:rPr>
          <w:spacing w:val="-14"/>
        </w:rPr>
        <w:t xml:space="preserve"> </w:t>
      </w:r>
      <w:r w:rsidR="006B2859">
        <w:t>Psychology</w:t>
      </w:r>
      <w:r w:rsidR="004B5994">
        <w:t>) -</w:t>
      </w:r>
      <w:r w:rsidR="006B2859">
        <w:rPr>
          <w:spacing w:val="-16"/>
        </w:rPr>
        <w:t xml:space="preserve"> </w:t>
      </w:r>
      <w:proofErr w:type="spellStart"/>
      <w:r w:rsidR="006B2859">
        <w:t>DeenDayal</w:t>
      </w:r>
      <w:proofErr w:type="spellEnd"/>
      <w:r w:rsidR="006B2859">
        <w:rPr>
          <w:spacing w:val="-15"/>
        </w:rPr>
        <w:t xml:space="preserve"> </w:t>
      </w:r>
      <w:proofErr w:type="spellStart"/>
      <w:r w:rsidR="006B2859">
        <w:t>Upadhyay</w:t>
      </w:r>
      <w:proofErr w:type="spellEnd"/>
      <w:r w:rsidR="006B2859">
        <w:rPr>
          <w:spacing w:val="-16"/>
        </w:rPr>
        <w:t xml:space="preserve"> </w:t>
      </w:r>
      <w:r w:rsidR="006B2859">
        <w:t>Gorakhpur</w:t>
      </w:r>
      <w:r w:rsidR="006B2859">
        <w:rPr>
          <w:spacing w:val="-62"/>
        </w:rPr>
        <w:t xml:space="preserve"> </w:t>
      </w:r>
      <w:proofErr w:type="spellStart"/>
      <w:r w:rsidR="006B2859">
        <w:t>University</w:t>
      </w:r>
      <w:proofErr w:type="gramStart"/>
      <w:r w:rsidR="006B2859">
        <w:t>,Gorakhpur</w:t>
      </w:r>
      <w:proofErr w:type="spellEnd"/>
      <w:proofErr w:type="gramEnd"/>
      <w:r w:rsidR="006B2859">
        <w:rPr>
          <w:spacing w:val="-3"/>
        </w:rPr>
        <w:t xml:space="preserve"> </w:t>
      </w:r>
      <w:r w:rsidR="006B2859">
        <w:t>(49.5)</w:t>
      </w:r>
    </w:p>
    <w:p w:rsidR="00B65A63" w:rsidRDefault="00B65A63">
      <w:pPr>
        <w:sectPr w:rsidR="00B65A63">
          <w:type w:val="continuous"/>
          <w:pgSz w:w="11920" w:h="16840"/>
          <w:pgMar w:top="1360" w:right="1340" w:bottom="280" w:left="1340" w:header="720" w:footer="720" w:gutter="0"/>
          <w:cols w:space="720"/>
        </w:sectPr>
      </w:pPr>
    </w:p>
    <w:p w:rsidR="00B65A63" w:rsidRDefault="006B2859">
      <w:pPr>
        <w:pStyle w:val="Heading1"/>
        <w:spacing w:before="61"/>
        <w:ind w:left="460"/>
      </w:pPr>
      <w:bookmarkStart w:id="3" w:name="SUBJECTS_TAUGHT_*"/>
      <w:bookmarkEnd w:id="3"/>
      <w:r>
        <w:rPr>
          <w:spacing w:val="-1"/>
        </w:rPr>
        <w:lastRenderedPageBreak/>
        <w:t>SUBJECTS</w:t>
      </w:r>
      <w:r>
        <w:rPr>
          <w:spacing w:val="-14"/>
        </w:rPr>
        <w:t xml:space="preserve"> </w:t>
      </w:r>
      <w:r>
        <w:rPr>
          <w:spacing w:val="-1"/>
        </w:rPr>
        <w:t>TAUGHT</w:t>
      </w:r>
      <w:r>
        <w:rPr>
          <w:spacing w:val="-13"/>
        </w:rPr>
        <w:t xml:space="preserve"> </w:t>
      </w:r>
      <w:r>
        <w:t>*</w:t>
      </w:r>
    </w:p>
    <w:p w:rsidR="00B65A63" w:rsidRDefault="00B65A63">
      <w:pPr>
        <w:pStyle w:val="BodyText"/>
        <w:spacing w:before="6"/>
        <w:rPr>
          <w:b/>
          <w:sz w:val="32"/>
        </w:rPr>
      </w:pPr>
    </w:p>
    <w:p w:rsidR="00C53077" w:rsidRPr="00C53077" w:rsidRDefault="007012AC" w:rsidP="00C53077">
      <w:pPr>
        <w:pStyle w:val="ListParagraph"/>
        <w:numPr>
          <w:ilvl w:val="0"/>
          <w:numId w:val="3"/>
        </w:numPr>
        <w:tabs>
          <w:tab w:val="left" w:pos="518"/>
          <w:tab w:val="left" w:pos="519"/>
        </w:tabs>
        <w:spacing w:line="380" w:lineRule="exact"/>
        <w:ind w:hanging="361"/>
        <w:rPr>
          <w:rFonts w:ascii="Lucida Sans Unicode" w:hAnsi="Lucida Sans Unicode"/>
          <w:sz w:val="26"/>
        </w:rPr>
      </w:pPr>
      <w:r>
        <w:pict>
          <v:rect id="_x0000_s1035" style="position:absolute;left:0;text-align:left;margin-left:75.65pt;margin-top:7pt;width:3.75pt;height:3.75pt;z-index:-251658240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rPr>
          <w:spacing w:val="-1"/>
          <w:sz w:val="26"/>
        </w:rPr>
        <w:t>Indian</w:t>
      </w:r>
      <w:r w:rsidR="006B2859">
        <w:rPr>
          <w:spacing w:val="-4"/>
          <w:sz w:val="26"/>
        </w:rPr>
        <w:t xml:space="preserve"> </w:t>
      </w:r>
      <w:r w:rsidR="006B2859">
        <w:rPr>
          <w:sz w:val="26"/>
        </w:rPr>
        <w:t>Evidence</w:t>
      </w:r>
      <w:r w:rsidR="006B2859">
        <w:rPr>
          <w:spacing w:val="-15"/>
          <w:sz w:val="26"/>
        </w:rPr>
        <w:t xml:space="preserve"> </w:t>
      </w:r>
      <w:r w:rsidR="006B2859">
        <w:rPr>
          <w:sz w:val="26"/>
        </w:rPr>
        <w:t>Act,</w:t>
      </w:r>
      <w:r w:rsidR="006B2859">
        <w:rPr>
          <w:spacing w:val="-5"/>
          <w:sz w:val="26"/>
        </w:rPr>
        <w:t xml:space="preserve"> </w:t>
      </w:r>
      <w:r w:rsidR="006B2859">
        <w:rPr>
          <w:sz w:val="26"/>
        </w:rPr>
        <w:t>1872</w:t>
      </w:r>
    </w:p>
    <w:p w:rsidR="00C53077" w:rsidRPr="00C53077" w:rsidRDefault="00C53077" w:rsidP="00C53077">
      <w:pPr>
        <w:pStyle w:val="ListParagraph"/>
        <w:numPr>
          <w:ilvl w:val="0"/>
          <w:numId w:val="3"/>
        </w:numPr>
        <w:tabs>
          <w:tab w:val="left" w:pos="518"/>
          <w:tab w:val="left" w:pos="519"/>
        </w:tabs>
        <w:spacing w:line="380" w:lineRule="exact"/>
        <w:ind w:hanging="361"/>
        <w:rPr>
          <w:rFonts w:ascii="Lucida Sans Unicode" w:hAnsi="Lucida Sans Unicode"/>
          <w:sz w:val="26"/>
        </w:rPr>
      </w:pPr>
      <w:r>
        <w:rPr>
          <w:sz w:val="26"/>
        </w:rPr>
        <w:t>Jurisprudence</w:t>
      </w:r>
    </w:p>
    <w:p w:rsidR="00B65A63" w:rsidRDefault="007012AC">
      <w:pPr>
        <w:pStyle w:val="ListParagraph"/>
        <w:numPr>
          <w:ilvl w:val="0"/>
          <w:numId w:val="3"/>
        </w:numPr>
        <w:tabs>
          <w:tab w:val="left" w:pos="518"/>
          <w:tab w:val="left" w:pos="519"/>
        </w:tabs>
        <w:spacing w:line="360" w:lineRule="exact"/>
        <w:ind w:hanging="361"/>
        <w:rPr>
          <w:rFonts w:ascii="Lucida Sans Unicode" w:hAnsi="Lucida Sans Unicode"/>
          <w:sz w:val="26"/>
        </w:rPr>
      </w:pPr>
      <w:r>
        <w:pict>
          <v:rect id="_x0000_s1036" style="position:absolute;left:0;text-align:left;margin-left:75.65pt;margin-top:5.9pt;width:3.75pt;height:3.75pt;z-index:-251657216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rPr>
          <w:spacing w:val="-1"/>
          <w:sz w:val="26"/>
        </w:rPr>
        <w:t>Transfer</w:t>
      </w:r>
      <w:r w:rsidR="006B2859">
        <w:rPr>
          <w:spacing w:val="-6"/>
          <w:sz w:val="26"/>
        </w:rPr>
        <w:t xml:space="preserve"> </w:t>
      </w:r>
      <w:r w:rsidR="006B2859">
        <w:rPr>
          <w:spacing w:val="-1"/>
          <w:sz w:val="26"/>
        </w:rPr>
        <w:t>of</w:t>
      </w:r>
      <w:r w:rsidR="006B2859">
        <w:rPr>
          <w:sz w:val="26"/>
        </w:rPr>
        <w:t xml:space="preserve"> </w:t>
      </w:r>
      <w:r w:rsidR="006B2859">
        <w:rPr>
          <w:spacing w:val="-1"/>
          <w:sz w:val="26"/>
        </w:rPr>
        <w:t>Property</w:t>
      </w:r>
      <w:r w:rsidR="006B2859">
        <w:rPr>
          <w:spacing w:val="-15"/>
          <w:sz w:val="26"/>
        </w:rPr>
        <w:t xml:space="preserve"> </w:t>
      </w:r>
      <w:r w:rsidR="006B2859">
        <w:rPr>
          <w:spacing w:val="-1"/>
          <w:sz w:val="26"/>
        </w:rPr>
        <w:t>Act,</w:t>
      </w:r>
      <w:r w:rsidR="006B2859">
        <w:rPr>
          <w:spacing w:val="-4"/>
          <w:sz w:val="26"/>
        </w:rPr>
        <w:t xml:space="preserve"> </w:t>
      </w:r>
      <w:r w:rsidR="006B2859">
        <w:rPr>
          <w:sz w:val="26"/>
        </w:rPr>
        <w:t>1882</w:t>
      </w:r>
    </w:p>
    <w:p w:rsidR="00B65A63" w:rsidRDefault="007012AC">
      <w:pPr>
        <w:pStyle w:val="ListParagraph"/>
        <w:numPr>
          <w:ilvl w:val="0"/>
          <w:numId w:val="3"/>
        </w:numPr>
        <w:tabs>
          <w:tab w:val="left" w:pos="518"/>
          <w:tab w:val="left" w:pos="519"/>
        </w:tabs>
        <w:spacing w:line="360" w:lineRule="exact"/>
        <w:ind w:hanging="361"/>
        <w:rPr>
          <w:rFonts w:ascii="Lucida Sans Unicode" w:hAnsi="Lucida Sans Unicode"/>
          <w:sz w:val="26"/>
        </w:rPr>
      </w:pPr>
      <w:r>
        <w:pict>
          <v:rect id="_x0000_s1037" style="position:absolute;left:0;text-align:left;margin-left:75.65pt;margin-top:5.8pt;width:3.75pt;height:3.75pt;z-index:-251656192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rPr>
          <w:sz w:val="26"/>
        </w:rPr>
        <w:t>Indian</w:t>
      </w:r>
      <w:r w:rsidR="006B2859">
        <w:rPr>
          <w:spacing w:val="-7"/>
          <w:sz w:val="26"/>
        </w:rPr>
        <w:t xml:space="preserve"> </w:t>
      </w:r>
      <w:r w:rsidR="006B2859">
        <w:rPr>
          <w:sz w:val="26"/>
        </w:rPr>
        <w:t>Penal</w:t>
      </w:r>
      <w:r w:rsidR="006B2859">
        <w:rPr>
          <w:spacing w:val="-6"/>
          <w:sz w:val="26"/>
        </w:rPr>
        <w:t xml:space="preserve"> </w:t>
      </w:r>
      <w:r w:rsidR="006B2859">
        <w:rPr>
          <w:sz w:val="26"/>
        </w:rPr>
        <w:t>Code,1860</w:t>
      </w:r>
    </w:p>
    <w:p w:rsidR="00B65A63" w:rsidRDefault="007012AC">
      <w:pPr>
        <w:pStyle w:val="ListParagraph"/>
        <w:numPr>
          <w:ilvl w:val="0"/>
          <w:numId w:val="3"/>
        </w:numPr>
        <w:tabs>
          <w:tab w:val="left" w:pos="518"/>
          <w:tab w:val="left" w:pos="519"/>
        </w:tabs>
        <w:spacing w:line="358" w:lineRule="exact"/>
        <w:ind w:hanging="361"/>
        <w:rPr>
          <w:rFonts w:ascii="Lucida Sans Unicode" w:hAnsi="Lucida Sans Unicode"/>
          <w:sz w:val="26"/>
        </w:rPr>
      </w:pPr>
      <w:r>
        <w:pict>
          <v:rect id="_x0000_s1038" style="position:absolute;left:0;text-align:left;margin-left:75.65pt;margin-top:5.75pt;width:3.75pt;height:3.75pt;z-index:-251655168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rPr>
          <w:sz w:val="26"/>
        </w:rPr>
        <w:t>Indian</w:t>
      </w:r>
      <w:r w:rsidR="006B2859">
        <w:rPr>
          <w:spacing w:val="-7"/>
          <w:sz w:val="26"/>
        </w:rPr>
        <w:t xml:space="preserve"> </w:t>
      </w:r>
      <w:r w:rsidR="006B2859">
        <w:rPr>
          <w:sz w:val="26"/>
        </w:rPr>
        <w:t>Contract</w:t>
      </w:r>
      <w:r w:rsidR="006B2859">
        <w:rPr>
          <w:spacing w:val="-5"/>
          <w:sz w:val="26"/>
        </w:rPr>
        <w:t xml:space="preserve"> </w:t>
      </w:r>
      <w:r w:rsidR="006B2859">
        <w:rPr>
          <w:sz w:val="26"/>
        </w:rPr>
        <w:t>act,1872</w:t>
      </w:r>
    </w:p>
    <w:p w:rsidR="00B65A63" w:rsidRDefault="007012AC">
      <w:pPr>
        <w:pStyle w:val="ListParagraph"/>
        <w:numPr>
          <w:ilvl w:val="0"/>
          <w:numId w:val="3"/>
        </w:numPr>
        <w:tabs>
          <w:tab w:val="left" w:pos="518"/>
          <w:tab w:val="left" w:pos="519"/>
        </w:tabs>
        <w:spacing w:line="356" w:lineRule="exact"/>
        <w:ind w:hanging="361"/>
        <w:rPr>
          <w:rFonts w:ascii="Lucida Sans Unicode" w:hAnsi="Lucida Sans Unicode"/>
          <w:sz w:val="26"/>
        </w:rPr>
      </w:pPr>
      <w:r>
        <w:pict>
          <v:rect id="_x0000_s1039" style="position:absolute;left:0;text-align:left;margin-left:75.65pt;margin-top:5.85pt;width:3.75pt;height:3.75pt;z-index:-251654144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rPr>
          <w:sz w:val="26"/>
        </w:rPr>
        <w:t>Family</w:t>
      </w:r>
      <w:r w:rsidR="006B2859">
        <w:rPr>
          <w:spacing w:val="-5"/>
          <w:sz w:val="26"/>
        </w:rPr>
        <w:t xml:space="preserve"> </w:t>
      </w:r>
      <w:r w:rsidR="006B2859">
        <w:rPr>
          <w:sz w:val="26"/>
        </w:rPr>
        <w:t>Law</w:t>
      </w:r>
    </w:p>
    <w:p w:rsidR="00B65A63" w:rsidRDefault="007012AC">
      <w:pPr>
        <w:pStyle w:val="ListParagraph"/>
        <w:numPr>
          <w:ilvl w:val="0"/>
          <w:numId w:val="3"/>
        </w:numPr>
        <w:tabs>
          <w:tab w:val="left" w:pos="518"/>
          <w:tab w:val="left" w:pos="519"/>
        </w:tabs>
        <w:spacing w:line="409" w:lineRule="exact"/>
        <w:ind w:hanging="361"/>
        <w:rPr>
          <w:rFonts w:ascii="Lucida Sans Unicode" w:hAnsi="Lucida Sans Unicode"/>
          <w:sz w:val="28"/>
        </w:rPr>
      </w:pPr>
      <w:r>
        <w:pict>
          <v:rect id="_x0000_s1040" style="position:absolute;left:0;text-align:left;margin-left:75.65pt;margin-top:5.95pt;width:3.75pt;height:3.75pt;z-index:-251653120;mso-position-horizontal-relative:page;mso-width-relative:page;mso-height-relative:page" fillcolor="black" stroked="f">
            <v:textbox>
              <w:txbxContent>
                <w:p w:rsidR="00B65A63" w:rsidRDefault="00B65A63"/>
              </w:txbxContent>
            </v:textbox>
            <w10:wrap anchorx="page"/>
          </v:rect>
        </w:pict>
      </w:r>
      <w:r w:rsidR="006B2859">
        <w:rPr>
          <w:sz w:val="28"/>
        </w:rPr>
        <w:t>Administrative</w:t>
      </w:r>
      <w:r w:rsidR="006B2859">
        <w:rPr>
          <w:spacing w:val="-5"/>
          <w:sz w:val="28"/>
        </w:rPr>
        <w:t xml:space="preserve"> </w:t>
      </w:r>
      <w:r w:rsidR="006B2859">
        <w:rPr>
          <w:sz w:val="28"/>
        </w:rPr>
        <w:t>Law</w:t>
      </w:r>
    </w:p>
    <w:p w:rsidR="00B65A63" w:rsidRDefault="00B65A63">
      <w:pPr>
        <w:pStyle w:val="BodyText"/>
        <w:spacing w:before="11"/>
        <w:rPr>
          <w:sz w:val="52"/>
        </w:rPr>
      </w:pPr>
    </w:p>
    <w:p w:rsidR="00B65A63" w:rsidRDefault="006B2859">
      <w:pPr>
        <w:pStyle w:val="Heading1"/>
        <w:spacing w:line="400" w:lineRule="auto"/>
        <w:ind w:right="5751"/>
      </w:pPr>
      <w:bookmarkStart w:id="4" w:name="PUBLICATIONS_RESEARCH_PAPERS"/>
      <w:bookmarkEnd w:id="4"/>
      <w:r>
        <w:t>PUBLICATIONS</w:t>
      </w:r>
      <w:r>
        <w:rPr>
          <w:spacing w:val="1"/>
        </w:rPr>
        <w:t xml:space="preserve"> </w:t>
      </w:r>
      <w:r>
        <w:rPr>
          <w:color w:val="202020"/>
          <w:spacing w:val="-2"/>
        </w:rPr>
        <w:t>RESEARCH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2"/>
        </w:rPr>
        <w:t>PAPERS</w:t>
      </w:r>
    </w:p>
    <w:p w:rsidR="00B65A63" w:rsidRDefault="00B65A63">
      <w:pPr>
        <w:pStyle w:val="BodyText"/>
        <w:rPr>
          <w:b/>
          <w:sz w:val="28"/>
        </w:rPr>
      </w:pPr>
    </w:p>
    <w:p w:rsidR="002E7E84" w:rsidRDefault="002E7E84">
      <w:pPr>
        <w:pStyle w:val="ListParagraph"/>
        <w:numPr>
          <w:ilvl w:val="0"/>
          <w:numId w:val="3"/>
        </w:numPr>
        <w:tabs>
          <w:tab w:val="left" w:pos="519"/>
        </w:tabs>
        <w:spacing w:before="173" w:line="220" w:lineRule="auto"/>
        <w:ind w:right="109" w:hanging="361"/>
        <w:jc w:val="both"/>
        <w:rPr>
          <w:color w:val="202020"/>
          <w:sz w:val="26"/>
        </w:rPr>
      </w:pPr>
      <w:r w:rsidRPr="00EF1370">
        <w:rPr>
          <w:b/>
          <w:bCs/>
          <w:color w:val="202020"/>
          <w:sz w:val="26"/>
        </w:rPr>
        <w:t>The Growth of Crypto Currency in India: Its Challenges &amp; Impacts on Legislation</w:t>
      </w:r>
      <w:r w:rsidRPr="002E7E84">
        <w:rPr>
          <w:color w:val="202020"/>
          <w:sz w:val="26"/>
        </w:rPr>
        <w:t xml:space="preserve"> DOI:10.5281/zenodo.10444887</w:t>
      </w:r>
      <w:r w:rsidR="00EF1370">
        <w:rPr>
          <w:color w:val="202020"/>
          <w:sz w:val="26"/>
        </w:rPr>
        <w:t xml:space="preserve"> (Issue 4, Vol.10, Oct-Nov-Dec. 2023) ISSN 2348-3318 Published in Recent Researches in Social Sciences &amp; Humanities</w:t>
      </w:r>
    </w:p>
    <w:p w:rsidR="00EF1370" w:rsidRDefault="00EF1370" w:rsidP="00EF1370">
      <w:pPr>
        <w:pStyle w:val="ListParagraph"/>
        <w:numPr>
          <w:ilvl w:val="0"/>
          <w:numId w:val="3"/>
        </w:numPr>
        <w:tabs>
          <w:tab w:val="left" w:pos="519"/>
        </w:tabs>
        <w:spacing w:before="173" w:line="220" w:lineRule="auto"/>
        <w:ind w:right="109" w:hanging="361"/>
        <w:jc w:val="both"/>
        <w:rPr>
          <w:color w:val="202020"/>
          <w:sz w:val="26"/>
        </w:rPr>
      </w:pPr>
      <w:r w:rsidRPr="00EF1370">
        <w:rPr>
          <w:b/>
          <w:bCs/>
          <w:color w:val="202020"/>
          <w:sz w:val="26"/>
        </w:rPr>
        <w:t>Cyber-Crimes against Women: Statutory Law Foundations and Judicial Response in India</w:t>
      </w:r>
      <w:r>
        <w:rPr>
          <w:color w:val="202020"/>
          <w:sz w:val="26"/>
        </w:rPr>
        <w:t xml:space="preserve"> </w:t>
      </w:r>
      <w:r w:rsidR="006526E6">
        <w:rPr>
          <w:color w:val="202020"/>
          <w:sz w:val="26"/>
        </w:rPr>
        <w:t>DOI:10.5281/zenodo.10444907</w:t>
      </w:r>
      <w:r>
        <w:rPr>
          <w:color w:val="202020"/>
          <w:sz w:val="26"/>
        </w:rPr>
        <w:t xml:space="preserve"> (Issue 4, Vol.10, Oct-Nov-Dec. 2023) ISSN 2348-3318 Published in Recent Researches in Social Sciences &amp; Humanities</w:t>
      </w:r>
    </w:p>
    <w:p w:rsidR="00EF1370" w:rsidRPr="006526E6" w:rsidRDefault="00EF1370" w:rsidP="006526E6">
      <w:pPr>
        <w:pStyle w:val="ListParagraph"/>
        <w:numPr>
          <w:ilvl w:val="0"/>
          <w:numId w:val="3"/>
        </w:numPr>
        <w:tabs>
          <w:tab w:val="left" w:pos="519"/>
        </w:tabs>
        <w:spacing w:before="173" w:line="220" w:lineRule="auto"/>
        <w:ind w:right="109" w:hanging="361"/>
        <w:jc w:val="both"/>
        <w:rPr>
          <w:color w:val="202020"/>
          <w:sz w:val="26"/>
        </w:rPr>
      </w:pPr>
      <w:r w:rsidRPr="006526E6">
        <w:rPr>
          <w:b/>
          <w:bCs/>
          <w:color w:val="202020"/>
          <w:sz w:val="26"/>
        </w:rPr>
        <w:t>The Role of Judicia</w:t>
      </w:r>
      <w:r w:rsidR="006526E6">
        <w:rPr>
          <w:b/>
          <w:bCs/>
          <w:color w:val="202020"/>
          <w:sz w:val="26"/>
        </w:rPr>
        <w:t>ry in Women Empowerment in India</w:t>
      </w:r>
      <w:r w:rsidR="006526E6">
        <w:rPr>
          <w:color w:val="202020"/>
          <w:sz w:val="26"/>
        </w:rPr>
        <w:t xml:space="preserve"> </w:t>
      </w:r>
      <w:r w:rsidR="006526E6">
        <w:rPr>
          <w:color w:val="202020"/>
          <w:sz w:val="26"/>
        </w:rPr>
        <w:t>DOI:10.5281</w:t>
      </w:r>
      <w:r w:rsidR="006526E6">
        <w:rPr>
          <w:color w:val="202020"/>
          <w:sz w:val="26"/>
        </w:rPr>
        <w:t>/zenodo.10444931</w:t>
      </w:r>
      <w:r w:rsidR="006526E6">
        <w:rPr>
          <w:color w:val="202020"/>
          <w:sz w:val="26"/>
        </w:rPr>
        <w:t xml:space="preserve"> (Issue 4, Vol.10, Oct-Nov-Dec. 2023) ISSN 2348-3318 Published in Recent Researches in Social Sciences &amp; Humanities</w:t>
      </w:r>
    </w:p>
    <w:p w:rsidR="00B65A63" w:rsidRDefault="009A7C70">
      <w:pPr>
        <w:pStyle w:val="ListParagraph"/>
        <w:numPr>
          <w:ilvl w:val="0"/>
          <w:numId w:val="3"/>
        </w:numPr>
        <w:tabs>
          <w:tab w:val="left" w:pos="519"/>
        </w:tabs>
        <w:spacing w:before="173" w:line="220" w:lineRule="auto"/>
        <w:ind w:right="109" w:hanging="361"/>
        <w:jc w:val="both"/>
        <w:rPr>
          <w:rFonts w:ascii="Lucida Sans Unicode" w:hAnsi="Lucida Sans Unicode"/>
          <w:color w:val="202020"/>
          <w:sz w:val="26"/>
        </w:rPr>
      </w:pPr>
      <w:r>
        <w:rPr>
          <w:b/>
          <w:color w:val="202020"/>
          <w:sz w:val="26"/>
        </w:rPr>
        <w:t>Medical</w:t>
      </w:r>
      <w:r w:rsidR="006B2859"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Negligence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Liability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under the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Consumer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Protection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Act,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1986: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Review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Of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Judicial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Perspective</w:t>
      </w:r>
      <w:r>
        <w:rPr>
          <w:b/>
          <w:color w:val="202020"/>
          <w:spacing w:val="1"/>
          <w:sz w:val="26"/>
        </w:rPr>
        <w:t xml:space="preserve"> </w:t>
      </w:r>
      <w:r w:rsidR="006B2859">
        <w:rPr>
          <w:color w:val="202020"/>
          <w:sz w:val="26"/>
        </w:rPr>
        <w:t>(October-</w:t>
      </w:r>
      <w:r w:rsidR="006B2859">
        <w:rPr>
          <w:color w:val="202020"/>
          <w:spacing w:val="-4"/>
          <w:sz w:val="26"/>
        </w:rPr>
        <w:t xml:space="preserve"> </w:t>
      </w:r>
      <w:r w:rsidR="006B2859">
        <w:rPr>
          <w:color w:val="202020"/>
          <w:sz w:val="26"/>
        </w:rPr>
        <w:t>December</w:t>
      </w:r>
      <w:r w:rsidR="006B2859">
        <w:rPr>
          <w:color w:val="202020"/>
          <w:spacing w:val="-3"/>
          <w:sz w:val="26"/>
        </w:rPr>
        <w:t xml:space="preserve"> </w:t>
      </w:r>
      <w:r w:rsidR="006B2859">
        <w:rPr>
          <w:color w:val="202020"/>
          <w:sz w:val="26"/>
        </w:rPr>
        <w:t>2017)</w:t>
      </w:r>
      <w:r w:rsidR="006B2859">
        <w:rPr>
          <w:color w:val="202020"/>
          <w:spacing w:val="-2"/>
          <w:sz w:val="26"/>
        </w:rPr>
        <w:t xml:space="preserve"> </w:t>
      </w:r>
      <w:r w:rsidR="006B2859">
        <w:rPr>
          <w:color w:val="202020"/>
          <w:sz w:val="26"/>
        </w:rPr>
        <w:t>a</w:t>
      </w:r>
      <w:r w:rsidR="006B2859">
        <w:rPr>
          <w:color w:val="202020"/>
          <w:spacing w:val="-4"/>
          <w:sz w:val="26"/>
        </w:rPr>
        <w:t xml:space="preserve"> </w:t>
      </w:r>
      <w:r w:rsidR="006B2859">
        <w:rPr>
          <w:color w:val="202020"/>
          <w:sz w:val="26"/>
        </w:rPr>
        <w:t>published</w:t>
      </w:r>
      <w:r w:rsidR="006B2859">
        <w:rPr>
          <w:color w:val="202020"/>
          <w:spacing w:val="-4"/>
          <w:sz w:val="26"/>
        </w:rPr>
        <w:t xml:space="preserve"> </w:t>
      </w:r>
      <w:r w:rsidR="006B2859">
        <w:rPr>
          <w:color w:val="202020"/>
          <w:sz w:val="26"/>
        </w:rPr>
        <w:t>in</w:t>
      </w:r>
      <w:r w:rsidR="006B2859">
        <w:rPr>
          <w:color w:val="202020"/>
          <w:spacing w:val="-3"/>
          <w:sz w:val="26"/>
        </w:rPr>
        <w:t xml:space="preserve"> </w:t>
      </w:r>
      <w:r w:rsidR="006B2859">
        <w:rPr>
          <w:color w:val="202020"/>
          <w:sz w:val="26"/>
        </w:rPr>
        <w:t>Journal</w:t>
      </w:r>
      <w:r w:rsidR="006B2859">
        <w:rPr>
          <w:color w:val="202020"/>
          <w:spacing w:val="-3"/>
          <w:sz w:val="26"/>
        </w:rPr>
        <w:t xml:space="preserve"> </w:t>
      </w:r>
      <w:r w:rsidR="006B2859">
        <w:rPr>
          <w:color w:val="202020"/>
          <w:sz w:val="26"/>
        </w:rPr>
        <w:t>Research</w:t>
      </w:r>
      <w:r w:rsidR="006B2859">
        <w:rPr>
          <w:color w:val="202020"/>
          <w:spacing w:val="-3"/>
          <w:sz w:val="26"/>
        </w:rPr>
        <w:t xml:space="preserve"> </w:t>
      </w:r>
      <w:r w:rsidR="006B2859">
        <w:rPr>
          <w:color w:val="202020"/>
          <w:sz w:val="26"/>
        </w:rPr>
        <w:t>Highlights.</w:t>
      </w:r>
    </w:p>
    <w:p w:rsidR="00B65A63" w:rsidRDefault="00B65A63">
      <w:pPr>
        <w:pStyle w:val="BodyText"/>
        <w:spacing w:before="11"/>
        <w:rPr>
          <w:sz w:val="33"/>
        </w:rPr>
      </w:pPr>
    </w:p>
    <w:p w:rsidR="00B65A63" w:rsidRPr="00071BAC" w:rsidRDefault="009A7C70" w:rsidP="00071BAC">
      <w:pPr>
        <w:pStyle w:val="ListParagraph"/>
        <w:numPr>
          <w:ilvl w:val="0"/>
          <w:numId w:val="3"/>
        </w:numPr>
        <w:tabs>
          <w:tab w:val="left" w:pos="519"/>
        </w:tabs>
        <w:spacing w:line="218" w:lineRule="auto"/>
        <w:ind w:right="111" w:hanging="361"/>
        <w:jc w:val="both"/>
        <w:rPr>
          <w:rFonts w:ascii="Lucida Sans Unicode" w:hAnsi="Lucida Sans Unicode"/>
          <w:color w:val="202020"/>
          <w:sz w:val="26"/>
        </w:rPr>
      </w:pPr>
      <w:r>
        <w:rPr>
          <w:b/>
          <w:color w:val="202020"/>
          <w:sz w:val="26"/>
        </w:rPr>
        <w:t>A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Brief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Study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on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Issues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Opportunity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and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Legal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and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Ethical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Procedure</w:t>
      </w:r>
      <w:r>
        <w:rPr>
          <w:b/>
          <w:color w:val="202020"/>
          <w:spacing w:val="1"/>
          <w:sz w:val="26"/>
        </w:rPr>
        <w:t xml:space="preserve"> </w:t>
      </w:r>
      <w:r w:rsidR="00071BAC">
        <w:rPr>
          <w:b/>
          <w:color w:val="202020"/>
          <w:sz w:val="26"/>
        </w:rPr>
        <w:t>of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Medical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Tourism</w:t>
      </w:r>
      <w:r>
        <w:rPr>
          <w:b/>
          <w:color w:val="202020"/>
          <w:spacing w:val="1"/>
          <w:sz w:val="26"/>
        </w:rPr>
        <w:t xml:space="preserve"> </w:t>
      </w:r>
      <w:r w:rsidR="00B74E44">
        <w:rPr>
          <w:b/>
          <w:color w:val="202020"/>
          <w:sz w:val="26"/>
        </w:rPr>
        <w:t>in</w:t>
      </w:r>
      <w:r>
        <w:rPr>
          <w:b/>
          <w:color w:val="202020"/>
          <w:spacing w:val="66"/>
          <w:sz w:val="26"/>
        </w:rPr>
        <w:t xml:space="preserve"> </w:t>
      </w:r>
      <w:r>
        <w:rPr>
          <w:b/>
          <w:color w:val="202020"/>
          <w:sz w:val="26"/>
        </w:rPr>
        <w:t>India.</w:t>
      </w:r>
      <w:r>
        <w:rPr>
          <w:b/>
          <w:color w:val="202020"/>
          <w:spacing w:val="1"/>
          <w:sz w:val="26"/>
        </w:rPr>
        <w:t xml:space="preserve"> </w:t>
      </w:r>
      <w:r w:rsidR="006B2859">
        <w:rPr>
          <w:color w:val="202020"/>
          <w:sz w:val="26"/>
        </w:rPr>
        <w:t>(</w:t>
      </w:r>
      <w:r w:rsidR="00071BAC">
        <w:rPr>
          <w:color w:val="202020"/>
          <w:sz w:val="26"/>
        </w:rPr>
        <w:t>January-</w:t>
      </w:r>
      <w:r w:rsidR="00071BAC">
        <w:rPr>
          <w:color w:val="202020"/>
          <w:spacing w:val="-7"/>
          <w:sz w:val="26"/>
        </w:rPr>
        <w:t xml:space="preserve"> </w:t>
      </w:r>
      <w:r w:rsidR="00071BAC">
        <w:rPr>
          <w:color w:val="202020"/>
          <w:sz w:val="26"/>
        </w:rPr>
        <w:t>March</w:t>
      </w:r>
      <w:r w:rsidR="00071BAC">
        <w:rPr>
          <w:color w:val="202020"/>
          <w:spacing w:val="-7"/>
          <w:sz w:val="26"/>
        </w:rPr>
        <w:t xml:space="preserve"> </w:t>
      </w:r>
      <w:r w:rsidR="006B2859">
        <w:rPr>
          <w:color w:val="202020"/>
          <w:sz w:val="26"/>
        </w:rPr>
        <w:t>2017)</w:t>
      </w:r>
      <w:r w:rsidR="006B2859">
        <w:rPr>
          <w:color w:val="202020"/>
          <w:spacing w:val="-7"/>
          <w:sz w:val="26"/>
        </w:rPr>
        <w:t xml:space="preserve"> </w:t>
      </w:r>
      <w:r w:rsidR="006B2859">
        <w:rPr>
          <w:color w:val="202020"/>
          <w:sz w:val="26"/>
        </w:rPr>
        <w:t>Published</w:t>
      </w:r>
      <w:r w:rsidR="006B2859">
        <w:rPr>
          <w:color w:val="202020"/>
          <w:spacing w:val="-7"/>
          <w:sz w:val="26"/>
        </w:rPr>
        <w:t xml:space="preserve"> </w:t>
      </w:r>
      <w:r w:rsidR="006B2859">
        <w:rPr>
          <w:color w:val="202020"/>
          <w:sz w:val="26"/>
        </w:rPr>
        <w:t>in</w:t>
      </w:r>
      <w:r w:rsidR="006B2859">
        <w:rPr>
          <w:color w:val="202020"/>
          <w:spacing w:val="-16"/>
          <w:sz w:val="26"/>
        </w:rPr>
        <w:t xml:space="preserve"> </w:t>
      </w:r>
      <w:r w:rsidR="006B2859">
        <w:rPr>
          <w:color w:val="202020"/>
          <w:sz w:val="26"/>
        </w:rPr>
        <w:t>AD</w:t>
      </w:r>
      <w:r w:rsidR="006B2859">
        <w:rPr>
          <w:color w:val="202020"/>
          <w:spacing w:val="-11"/>
          <w:sz w:val="26"/>
        </w:rPr>
        <w:t xml:space="preserve"> </w:t>
      </w:r>
      <w:r w:rsidR="006B2859">
        <w:rPr>
          <w:color w:val="202020"/>
          <w:sz w:val="26"/>
        </w:rPr>
        <w:t>VALOREM</w:t>
      </w:r>
      <w:r w:rsidR="006B2859">
        <w:rPr>
          <w:color w:val="202020"/>
          <w:spacing w:val="-2"/>
          <w:sz w:val="26"/>
        </w:rPr>
        <w:t xml:space="preserve"> </w:t>
      </w:r>
      <w:r w:rsidR="006B2859">
        <w:rPr>
          <w:color w:val="202020"/>
          <w:sz w:val="26"/>
        </w:rPr>
        <w:t>(Journal).</w:t>
      </w:r>
    </w:p>
    <w:p w:rsidR="00071BAC" w:rsidRPr="00071BAC" w:rsidRDefault="00071BAC" w:rsidP="00071BAC">
      <w:pPr>
        <w:tabs>
          <w:tab w:val="left" w:pos="519"/>
        </w:tabs>
        <w:spacing w:line="218" w:lineRule="auto"/>
        <w:ind w:right="111"/>
        <w:jc w:val="both"/>
        <w:rPr>
          <w:rFonts w:ascii="Lucida Sans Unicode" w:hAnsi="Lucida Sans Unicode"/>
          <w:color w:val="202020"/>
          <w:sz w:val="26"/>
        </w:rPr>
      </w:pPr>
    </w:p>
    <w:p w:rsidR="00B65A63" w:rsidRPr="00D96FD7" w:rsidRDefault="009A7C70">
      <w:pPr>
        <w:pStyle w:val="ListParagraph"/>
        <w:numPr>
          <w:ilvl w:val="0"/>
          <w:numId w:val="3"/>
        </w:numPr>
        <w:tabs>
          <w:tab w:val="left" w:pos="519"/>
        </w:tabs>
        <w:spacing w:line="218" w:lineRule="auto"/>
        <w:ind w:right="116" w:hanging="361"/>
        <w:jc w:val="both"/>
        <w:rPr>
          <w:rFonts w:ascii="Lucida Sans Unicode" w:hAnsi="Lucida Sans Unicode"/>
          <w:color w:val="202020"/>
          <w:sz w:val="26"/>
        </w:rPr>
      </w:pPr>
      <w:r>
        <w:rPr>
          <w:b/>
          <w:color w:val="202020"/>
          <w:sz w:val="26"/>
        </w:rPr>
        <w:t xml:space="preserve">Critical Analysis of the Situation </w:t>
      </w:r>
      <w:r w:rsidR="009C37B0">
        <w:rPr>
          <w:b/>
          <w:color w:val="202020"/>
          <w:sz w:val="26"/>
        </w:rPr>
        <w:t>of</w:t>
      </w:r>
      <w:r>
        <w:rPr>
          <w:b/>
          <w:color w:val="202020"/>
          <w:sz w:val="26"/>
        </w:rPr>
        <w:t xml:space="preserve"> Offences </w:t>
      </w:r>
      <w:r w:rsidR="00071BAC">
        <w:rPr>
          <w:b/>
          <w:color w:val="202020"/>
          <w:sz w:val="26"/>
        </w:rPr>
        <w:t>against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Children: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Criminal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Justice</w:t>
      </w:r>
      <w:r>
        <w:rPr>
          <w:b/>
          <w:color w:val="202020"/>
          <w:spacing w:val="1"/>
          <w:sz w:val="26"/>
        </w:rPr>
        <w:t xml:space="preserve"> </w:t>
      </w:r>
      <w:r w:rsidR="00D96FD7">
        <w:rPr>
          <w:b/>
          <w:color w:val="202020"/>
          <w:sz w:val="26"/>
        </w:rPr>
        <w:t>and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Social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Issues</w:t>
      </w:r>
      <w:r>
        <w:rPr>
          <w:b/>
          <w:color w:val="202020"/>
          <w:spacing w:val="1"/>
          <w:sz w:val="26"/>
        </w:rPr>
        <w:t xml:space="preserve"> </w:t>
      </w:r>
      <w:r w:rsidR="00D96FD7">
        <w:rPr>
          <w:b/>
          <w:color w:val="202020"/>
          <w:sz w:val="26"/>
        </w:rPr>
        <w:t>in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India.</w:t>
      </w:r>
      <w:r>
        <w:rPr>
          <w:b/>
          <w:color w:val="202020"/>
          <w:spacing w:val="1"/>
          <w:sz w:val="26"/>
        </w:rPr>
        <w:t xml:space="preserve"> </w:t>
      </w:r>
      <w:r w:rsidR="006B2859">
        <w:rPr>
          <w:color w:val="202020"/>
          <w:w w:val="95"/>
          <w:sz w:val="26"/>
        </w:rPr>
        <w:t>(October-</w:t>
      </w:r>
      <w:r w:rsidR="006B2859">
        <w:rPr>
          <w:color w:val="202020"/>
          <w:spacing w:val="3"/>
          <w:w w:val="95"/>
          <w:sz w:val="26"/>
        </w:rPr>
        <w:t xml:space="preserve"> </w:t>
      </w:r>
      <w:r w:rsidR="006B2859">
        <w:rPr>
          <w:color w:val="202020"/>
          <w:w w:val="95"/>
          <w:sz w:val="26"/>
        </w:rPr>
        <w:t>December</w:t>
      </w:r>
      <w:r w:rsidR="006B2859">
        <w:rPr>
          <w:color w:val="202020"/>
          <w:spacing w:val="10"/>
          <w:w w:val="95"/>
          <w:sz w:val="26"/>
        </w:rPr>
        <w:t xml:space="preserve"> </w:t>
      </w:r>
      <w:r w:rsidR="006B2859">
        <w:rPr>
          <w:color w:val="202020"/>
          <w:w w:val="95"/>
          <w:sz w:val="26"/>
        </w:rPr>
        <w:t>2016)</w:t>
      </w:r>
      <w:r w:rsidR="006B2859">
        <w:rPr>
          <w:color w:val="202020"/>
          <w:spacing w:val="20"/>
          <w:w w:val="95"/>
          <w:sz w:val="26"/>
        </w:rPr>
        <w:t xml:space="preserve"> </w:t>
      </w:r>
      <w:r w:rsidR="006B2859">
        <w:rPr>
          <w:color w:val="202020"/>
          <w:w w:val="95"/>
          <w:sz w:val="26"/>
        </w:rPr>
        <w:t>Published</w:t>
      </w:r>
      <w:r w:rsidR="006B2859">
        <w:rPr>
          <w:color w:val="202020"/>
          <w:spacing w:val="8"/>
          <w:w w:val="95"/>
          <w:sz w:val="26"/>
        </w:rPr>
        <w:t xml:space="preserve"> </w:t>
      </w:r>
      <w:r w:rsidR="006B2859">
        <w:rPr>
          <w:color w:val="202020"/>
          <w:w w:val="95"/>
          <w:sz w:val="26"/>
        </w:rPr>
        <w:t>in</w:t>
      </w:r>
      <w:r w:rsidR="006B2859">
        <w:rPr>
          <w:color w:val="202020"/>
          <w:spacing w:val="-7"/>
          <w:w w:val="95"/>
          <w:sz w:val="26"/>
        </w:rPr>
        <w:t xml:space="preserve"> </w:t>
      </w:r>
      <w:r w:rsidR="006B2859">
        <w:rPr>
          <w:color w:val="202020"/>
          <w:w w:val="95"/>
          <w:sz w:val="26"/>
        </w:rPr>
        <w:t>AD</w:t>
      </w:r>
      <w:r w:rsidR="006B2859">
        <w:rPr>
          <w:color w:val="202020"/>
          <w:spacing w:val="9"/>
          <w:w w:val="95"/>
          <w:sz w:val="26"/>
        </w:rPr>
        <w:t xml:space="preserve"> </w:t>
      </w:r>
      <w:r w:rsidR="006B2859">
        <w:rPr>
          <w:color w:val="202020"/>
          <w:w w:val="95"/>
          <w:sz w:val="26"/>
        </w:rPr>
        <w:t>VALOREM</w:t>
      </w:r>
      <w:r w:rsidR="006B2859">
        <w:rPr>
          <w:color w:val="202020"/>
          <w:spacing w:val="31"/>
          <w:w w:val="95"/>
          <w:sz w:val="26"/>
        </w:rPr>
        <w:t xml:space="preserve"> </w:t>
      </w:r>
      <w:r w:rsidR="006B2859">
        <w:rPr>
          <w:color w:val="202020"/>
          <w:w w:val="95"/>
          <w:sz w:val="26"/>
        </w:rPr>
        <w:t>(Journal).</w:t>
      </w:r>
    </w:p>
    <w:p w:rsidR="00D96FD7" w:rsidRPr="00D96FD7" w:rsidRDefault="00D96FD7" w:rsidP="00D96FD7">
      <w:pPr>
        <w:pStyle w:val="ListParagraph"/>
        <w:rPr>
          <w:rFonts w:ascii="Lucida Sans Unicode" w:hAnsi="Lucida Sans Unicode"/>
          <w:color w:val="202020"/>
          <w:sz w:val="26"/>
        </w:rPr>
      </w:pPr>
    </w:p>
    <w:p w:rsidR="00D96FD7" w:rsidRDefault="00D96FD7" w:rsidP="00D96FD7">
      <w:pPr>
        <w:tabs>
          <w:tab w:val="left" w:pos="519"/>
        </w:tabs>
        <w:spacing w:line="218" w:lineRule="auto"/>
        <w:ind w:right="116"/>
        <w:jc w:val="both"/>
        <w:rPr>
          <w:b/>
          <w:bCs/>
          <w:color w:val="202020"/>
          <w:sz w:val="26"/>
        </w:rPr>
      </w:pPr>
      <w:r w:rsidRPr="00D96FD7">
        <w:rPr>
          <w:b/>
          <w:bCs/>
          <w:color w:val="202020"/>
          <w:sz w:val="26"/>
        </w:rPr>
        <w:t>Chapter Published</w:t>
      </w:r>
    </w:p>
    <w:p w:rsidR="00D96FD7" w:rsidRDefault="00D96FD7" w:rsidP="00D96FD7">
      <w:pPr>
        <w:tabs>
          <w:tab w:val="left" w:pos="519"/>
        </w:tabs>
        <w:spacing w:line="218" w:lineRule="auto"/>
        <w:ind w:right="116"/>
        <w:jc w:val="both"/>
        <w:rPr>
          <w:b/>
          <w:bCs/>
          <w:color w:val="202020"/>
          <w:sz w:val="26"/>
        </w:rPr>
      </w:pPr>
    </w:p>
    <w:p w:rsidR="00B65A63" w:rsidRPr="00B74E44" w:rsidRDefault="00D96FD7" w:rsidP="00D96FD7">
      <w:pPr>
        <w:tabs>
          <w:tab w:val="left" w:pos="519"/>
        </w:tabs>
        <w:spacing w:line="218" w:lineRule="auto"/>
        <w:ind w:right="116"/>
        <w:jc w:val="both"/>
        <w:rPr>
          <w:color w:val="202020"/>
          <w:sz w:val="26"/>
        </w:rPr>
      </w:pPr>
      <w:r w:rsidRPr="00B74E44">
        <w:rPr>
          <w:b/>
          <w:bCs/>
          <w:color w:val="202020"/>
          <w:sz w:val="26"/>
        </w:rPr>
        <w:t xml:space="preserve">Impact of Cybercrime on Human </w:t>
      </w:r>
      <w:r w:rsidR="00B74E44" w:rsidRPr="00B74E44">
        <w:rPr>
          <w:b/>
          <w:bCs/>
          <w:color w:val="202020"/>
          <w:sz w:val="26"/>
        </w:rPr>
        <w:t>Rights</w:t>
      </w:r>
      <w:r w:rsidR="00B74E44" w:rsidRPr="00B74E44">
        <w:rPr>
          <w:color w:val="202020"/>
          <w:sz w:val="26"/>
        </w:rPr>
        <w:t xml:space="preserve"> </w:t>
      </w:r>
      <w:r w:rsidR="00B74E44">
        <w:rPr>
          <w:color w:val="202020"/>
          <w:sz w:val="26"/>
        </w:rPr>
        <w:t>- A</w:t>
      </w:r>
      <w:r w:rsidR="00B74E44" w:rsidRPr="00B74E44">
        <w:rPr>
          <w:color w:val="202020"/>
          <w:sz w:val="26"/>
        </w:rPr>
        <w:t>n</w:t>
      </w:r>
      <w:r w:rsidRPr="00B74E44">
        <w:rPr>
          <w:color w:val="202020"/>
          <w:sz w:val="26"/>
        </w:rPr>
        <w:t xml:space="preserve"> Analytical Study</w:t>
      </w:r>
      <w:r w:rsidR="00B74E44">
        <w:rPr>
          <w:color w:val="202020"/>
          <w:sz w:val="26"/>
        </w:rPr>
        <w:t xml:space="preserve"> in the edited book ‘Changing Dimensions of Human Rights in the Digital Era’ (In process- it will be publishing on 14/02/2024)</w:t>
      </w:r>
    </w:p>
    <w:p w:rsidR="00B65A63" w:rsidRDefault="00B65A63">
      <w:pPr>
        <w:pStyle w:val="BodyText"/>
        <w:rPr>
          <w:sz w:val="28"/>
        </w:rPr>
      </w:pPr>
    </w:p>
    <w:p w:rsidR="00B74E44" w:rsidRPr="00B74E44" w:rsidRDefault="00B74E44">
      <w:pPr>
        <w:pStyle w:val="BodyText"/>
        <w:rPr>
          <w:sz w:val="28"/>
        </w:rPr>
      </w:pPr>
    </w:p>
    <w:p w:rsidR="00B65A63" w:rsidRDefault="00B65A63">
      <w:pPr>
        <w:pStyle w:val="BodyText"/>
        <w:spacing w:before="1"/>
        <w:rPr>
          <w:sz w:val="23"/>
        </w:rPr>
      </w:pPr>
    </w:p>
    <w:p w:rsidR="00B65A63" w:rsidRDefault="006B2859">
      <w:pPr>
        <w:pStyle w:val="Heading1"/>
      </w:pPr>
      <w:bookmarkStart w:id="5" w:name="CONFERENCE_PAPERS"/>
      <w:bookmarkEnd w:id="5"/>
      <w:r>
        <w:rPr>
          <w:w w:val="95"/>
        </w:rPr>
        <w:lastRenderedPageBreak/>
        <w:t>CONFERENCE</w:t>
      </w:r>
      <w:r>
        <w:rPr>
          <w:spacing w:val="120"/>
        </w:rPr>
        <w:t xml:space="preserve"> </w:t>
      </w:r>
      <w:r>
        <w:rPr>
          <w:w w:val="95"/>
        </w:rPr>
        <w:t>PAPERS</w:t>
      </w:r>
    </w:p>
    <w:p w:rsidR="00B65A63" w:rsidRDefault="006B2859">
      <w:pPr>
        <w:pStyle w:val="ListParagraph"/>
        <w:numPr>
          <w:ilvl w:val="0"/>
          <w:numId w:val="4"/>
        </w:numPr>
        <w:tabs>
          <w:tab w:val="left" w:pos="461"/>
        </w:tabs>
        <w:spacing w:before="244"/>
        <w:ind w:right="109"/>
        <w:jc w:val="both"/>
        <w:rPr>
          <w:sz w:val="26"/>
        </w:rPr>
      </w:pPr>
      <w:r>
        <w:rPr>
          <w:sz w:val="26"/>
        </w:rPr>
        <w:t xml:space="preserve">Paper </w:t>
      </w:r>
      <w:r w:rsidR="006D39E6">
        <w:rPr>
          <w:sz w:val="26"/>
        </w:rPr>
        <w:t>Presentation on</w:t>
      </w:r>
      <w:r>
        <w:rPr>
          <w:sz w:val="26"/>
        </w:rPr>
        <w:t xml:space="preserve"> </w:t>
      </w:r>
      <w:r>
        <w:rPr>
          <w:b/>
          <w:sz w:val="26"/>
        </w:rPr>
        <w:t xml:space="preserve">“Goods and Service Tax in India” </w:t>
      </w:r>
      <w:r>
        <w:rPr>
          <w:sz w:val="26"/>
        </w:rPr>
        <w:t>at 7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November, 2017</w:t>
      </w:r>
      <w:r>
        <w:rPr>
          <w:spacing w:val="1"/>
          <w:sz w:val="26"/>
        </w:rPr>
        <w:t xml:space="preserve"> </w:t>
      </w:r>
      <w:r>
        <w:rPr>
          <w:sz w:val="26"/>
        </w:rPr>
        <w:t>National Seminar on GOODS AND SERVICE TAX IN INDIA at Faculty of Law,</w:t>
      </w:r>
      <w:r>
        <w:rPr>
          <w:spacing w:val="1"/>
          <w:sz w:val="26"/>
        </w:rPr>
        <w:t xml:space="preserve"> </w:t>
      </w:r>
      <w:r>
        <w:rPr>
          <w:sz w:val="26"/>
        </w:rPr>
        <w:t>University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Lucknow</w:t>
      </w:r>
      <w:proofErr w:type="spellEnd"/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Lucknow</w:t>
      </w:r>
      <w:proofErr w:type="spellEnd"/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India</w:t>
      </w:r>
    </w:p>
    <w:p w:rsidR="00B65A63" w:rsidRDefault="00B65A63">
      <w:pPr>
        <w:pStyle w:val="BodyText"/>
        <w:rPr>
          <w:sz w:val="28"/>
        </w:rPr>
      </w:pPr>
    </w:p>
    <w:p w:rsidR="00B65A63" w:rsidRDefault="00B65A63">
      <w:pPr>
        <w:pStyle w:val="BodyText"/>
        <w:spacing w:before="8"/>
      </w:pPr>
    </w:p>
    <w:p w:rsidR="00B65A63" w:rsidRPr="004B5994" w:rsidRDefault="006B2859" w:rsidP="004B5994">
      <w:pPr>
        <w:pStyle w:val="ListParagraph"/>
        <w:numPr>
          <w:ilvl w:val="0"/>
          <w:numId w:val="4"/>
        </w:numPr>
        <w:tabs>
          <w:tab w:val="left" w:pos="461"/>
        </w:tabs>
        <w:spacing w:before="1"/>
        <w:ind w:right="109"/>
        <w:jc w:val="both"/>
        <w:rPr>
          <w:sz w:val="26"/>
        </w:rPr>
      </w:pPr>
      <w:r>
        <w:rPr>
          <w:sz w:val="26"/>
        </w:rPr>
        <w:t xml:space="preserve">Paper Presentation on </w:t>
      </w:r>
      <w:r>
        <w:rPr>
          <w:b/>
          <w:sz w:val="26"/>
        </w:rPr>
        <w:t>‘’Analysis of the Critical Situation of Offences against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Children: Criminal Justice and Social Issues in India’’ </w:t>
      </w:r>
      <w:r>
        <w:rPr>
          <w:sz w:val="26"/>
        </w:rPr>
        <w:t>at 12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November, 2016</w:t>
      </w:r>
      <w:r>
        <w:rPr>
          <w:spacing w:val="1"/>
          <w:sz w:val="26"/>
        </w:rPr>
        <w:t xml:space="preserve"> </w:t>
      </w:r>
      <w:r>
        <w:rPr>
          <w:sz w:val="26"/>
        </w:rPr>
        <w:t>National</w:t>
      </w:r>
      <w:r>
        <w:rPr>
          <w:spacing w:val="3"/>
          <w:sz w:val="26"/>
        </w:rPr>
        <w:t xml:space="preserve"> </w:t>
      </w:r>
      <w:r>
        <w:rPr>
          <w:sz w:val="26"/>
        </w:rPr>
        <w:t>Seminar</w:t>
      </w:r>
      <w:r>
        <w:rPr>
          <w:spacing w:val="4"/>
          <w:sz w:val="26"/>
        </w:rPr>
        <w:t xml:space="preserve"> </w:t>
      </w:r>
      <w:r>
        <w:rPr>
          <w:sz w:val="26"/>
        </w:rPr>
        <w:t>on</w:t>
      </w:r>
      <w:r>
        <w:rPr>
          <w:spacing w:val="4"/>
          <w:sz w:val="26"/>
        </w:rPr>
        <w:t xml:space="preserve"> </w:t>
      </w:r>
      <w:r>
        <w:rPr>
          <w:sz w:val="26"/>
        </w:rPr>
        <w:t>INDIAN</w:t>
      </w:r>
      <w:r>
        <w:rPr>
          <w:spacing w:val="4"/>
          <w:sz w:val="26"/>
        </w:rPr>
        <w:t xml:space="preserve"> </w:t>
      </w:r>
      <w:r>
        <w:rPr>
          <w:sz w:val="26"/>
        </w:rPr>
        <w:t>CRIMINAL JUSTICE</w:t>
      </w:r>
      <w:r>
        <w:rPr>
          <w:spacing w:val="55"/>
          <w:sz w:val="26"/>
        </w:rPr>
        <w:t xml:space="preserve"> </w:t>
      </w:r>
      <w:r>
        <w:rPr>
          <w:sz w:val="26"/>
        </w:rPr>
        <w:t>SYSTEM:</w:t>
      </w:r>
      <w:r>
        <w:rPr>
          <w:spacing w:val="51"/>
          <w:sz w:val="26"/>
        </w:rPr>
        <w:t xml:space="preserve"> </w:t>
      </w:r>
      <w:r>
        <w:rPr>
          <w:sz w:val="26"/>
        </w:rPr>
        <w:t>EMERGING</w:t>
      </w:r>
      <w:r w:rsidR="004B5994">
        <w:rPr>
          <w:sz w:val="26"/>
        </w:rPr>
        <w:t xml:space="preserve"> </w:t>
      </w:r>
      <w:r w:rsidR="004B5994">
        <w:t>DIMENSIONS</w:t>
      </w:r>
      <w:r w:rsidR="004B5994" w:rsidRPr="004B5994">
        <w:rPr>
          <w:spacing w:val="-16"/>
        </w:rPr>
        <w:t xml:space="preserve"> </w:t>
      </w:r>
      <w:r w:rsidR="004B5994">
        <w:t>at</w:t>
      </w:r>
      <w:r w:rsidR="004B5994" w:rsidRPr="004B5994">
        <w:rPr>
          <w:spacing w:val="-12"/>
        </w:rPr>
        <w:t xml:space="preserve"> </w:t>
      </w:r>
      <w:r w:rsidR="004B5994">
        <w:t>Faculty</w:t>
      </w:r>
      <w:r w:rsidR="004B5994" w:rsidRPr="004B5994">
        <w:rPr>
          <w:spacing w:val="-11"/>
        </w:rPr>
        <w:t xml:space="preserve"> </w:t>
      </w:r>
      <w:r w:rsidR="004B5994">
        <w:t>of</w:t>
      </w:r>
      <w:r w:rsidR="004B5994" w:rsidRPr="004B5994">
        <w:rPr>
          <w:spacing w:val="-12"/>
        </w:rPr>
        <w:t xml:space="preserve"> </w:t>
      </w:r>
      <w:r w:rsidR="004B5994">
        <w:t>Law,</w:t>
      </w:r>
      <w:r w:rsidR="004B5994" w:rsidRPr="004B5994">
        <w:rPr>
          <w:spacing w:val="-10"/>
        </w:rPr>
        <w:t xml:space="preserve"> </w:t>
      </w:r>
      <w:r w:rsidR="004B5994">
        <w:t>University</w:t>
      </w:r>
      <w:r w:rsidR="004B5994" w:rsidRPr="004B5994">
        <w:rPr>
          <w:spacing w:val="-12"/>
        </w:rPr>
        <w:t xml:space="preserve"> </w:t>
      </w:r>
      <w:r w:rsidR="004B5994">
        <w:t>of</w:t>
      </w:r>
      <w:r w:rsidR="004B5994" w:rsidRPr="004B5994">
        <w:rPr>
          <w:spacing w:val="-11"/>
        </w:rPr>
        <w:t xml:space="preserve"> </w:t>
      </w:r>
      <w:proofErr w:type="spellStart"/>
      <w:r w:rsidR="004B5994">
        <w:t>Lucknow</w:t>
      </w:r>
      <w:proofErr w:type="spellEnd"/>
      <w:r w:rsidR="004B5994">
        <w:t>,</w:t>
      </w:r>
      <w:r w:rsidR="004B5994" w:rsidRPr="004B5994">
        <w:rPr>
          <w:spacing w:val="-9"/>
        </w:rPr>
        <w:t xml:space="preserve"> </w:t>
      </w:r>
      <w:proofErr w:type="spellStart"/>
      <w:r w:rsidR="004B5994">
        <w:t>Lucknow</w:t>
      </w:r>
      <w:proofErr w:type="spellEnd"/>
      <w:r w:rsidR="004B5994">
        <w:t>,</w:t>
      </w:r>
      <w:r w:rsidR="004B5994" w:rsidRPr="004B5994">
        <w:rPr>
          <w:spacing w:val="-9"/>
        </w:rPr>
        <w:t xml:space="preserve"> </w:t>
      </w:r>
      <w:r w:rsidR="004B5994">
        <w:t>India.</w:t>
      </w:r>
    </w:p>
    <w:p w:rsidR="004B5994" w:rsidRDefault="004B5994" w:rsidP="004B5994">
      <w:pPr>
        <w:tabs>
          <w:tab w:val="left" w:pos="461"/>
        </w:tabs>
        <w:spacing w:before="1"/>
        <w:ind w:right="109"/>
        <w:jc w:val="both"/>
        <w:rPr>
          <w:sz w:val="26"/>
        </w:rPr>
      </w:pPr>
    </w:p>
    <w:p w:rsidR="004B5994" w:rsidRDefault="004B5994" w:rsidP="004B5994">
      <w:pPr>
        <w:tabs>
          <w:tab w:val="left" w:pos="461"/>
        </w:tabs>
        <w:spacing w:before="1"/>
        <w:ind w:right="109"/>
        <w:jc w:val="both"/>
        <w:rPr>
          <w:sz w:val="26"/>
        </w:rPr>
      </w:pPr>
    </w:p>
    <w:p w:rsidR="004B5994" w:rsidRDefault="004B5994" w:rsidP="004B5994">
      <w:pPr>
        <w:pStyle w:val="ListParagraph"/>
        <w:numPr>
          <w:ilvl w:val="0"/>
          <w:numId w:val="4"/>
        </w:numPr>
        <w:tabs>
          <w:tab w:val="left" w:pos="461"/>
        </w:tabs>
        <w:ind w:right="111"/>
        <w:jc w:val="both"/>
        <w:rPr>
          <w:sz w:val="26"/>
        </w:rPr>
      </w:pPr>
      <w:r>
        <w:rPr>
          <w:sz w:val="26"/>
        </w:rPr>
        <w:t xml:space="preserve">Paper Presentation on </w:t>
      </w:r>
      <w:r>
        <w:rPr>
          <w:b/>
          <w:sz w:val="26"/>
        </w:rPr>
        <w:t xml:space="preserve">‘’Women’s Education in India- An Analysis’’ </w:t>
      </w:r>
      <w:r>
        <w:rPr>
          <w:sz w:val="26"/>
        </w:rPr>
        <w:t>at 8</w:t>
      </w:r>
      <w:r>
        <w:rPr>
          <w:sz w:val="26"/>
          <w:vertAlign w:val="superscript"/>
        </w:rPr>
        <w:t>th</w:t>
      </w:r>
      <w:r>
        <w:rPr>
          <w:sz w:val="26"/>
        </w:rPr>
        <w:t xml:space="preserve"> march</w:t>
      </w:r>
      <w:r>
        <w:rPr>
          <w:spacing w:val="-62"/>
          <w:sz w:val="26"/>
        </w:rPr>
        <w:t xml:space="preserve"> </w:t>
      </w:r>
      <w:r>
        <w:rPr>
          <w:sz w:val="26"/>
        </w:rPr>
        <w:t>2013 National Seminar on WOMAN, DALIT, AND HUMAN RIGHTS IN INDIA</w:t>
      </w:r>
      <w:r>
        <w:rPr>
          <w:spacing w:val="-62"/>
          <w:sz w:val="26"/>
        </w:rPr>
        <w:t xml:space="preserve"> </w:t>
      </w:r>
      <w:r>
        <w:rPr>
          <w:sz w:val="26"/>
        </w:rPr>
        <w:t>( WOMAN AS A WHOLE AND DALIT WOMAN) at Department of Human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Rights,</w:t>
      </w:r>
      <w:r>
        <w:rPr>
          <w:spacing w:val="-6"/>
          <w:sz w:val="26"/>
        </w:rPr>
        <w:t xml:space="preserve"> </w:t>
      </w:r>
      <w:proofErr w:type="spellStart"/>
      <w:r>
        <w:rPr>
          <w:spacing w:val="-1"/>
          <w:sz w:val="26"/>
        </w:rPr>
        <w:t>Babasaheb</w:t>
      </w:r>
      <w:proofErr w:type="spellEnd"/>
      <w:r>
        <w:rPr>
          <w:spacing w:val="-8"/>
          <w:sz w:val="26"/>
        </w:rPr>
        <w:t xml:space="preserve"> </w:t>
      </w:r>
      <w:proofErr w:type="spellStart"/>
      <w:r>
        <w:rPr>
          <w:spacing w:val="-1"/>
          <w:sz w:val="26"/>
        </w:rPr>
        <w:t>Bhimrao</w:t>
      </w:r>
      <w:proofErr w:type="spellEnd"/>
      <w:r>
        <w:rPr>
          <w:spacing w:val="-15"/>
          <w:sz w:val="26"/>
        </w:rPr>
        <w:t xml:space="preserve"> </w:t>
      </w:r>
      <w:proofErr w:type="spellStart"/>
      <w:r>
        <w:rPr>
          <w:spacing w:val="-1"/>
          <w:sz w:val="26"/>
        </w:rPr>
        <w:t>Ambedkar</w:t>
      </w:r>
      <w:proofErr w:type="spellEnd"/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University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r>
        <w:rPr>
          <w:spacing w:val="-8"/>
          <w:sz w:val="26"/>
        </w:rPr>
        <w:t xml:space="preserve"> </w:t>
      </w:r>
      <w:r>
        <w:rPr>
          <w:sz w:val="26"/>
        </w:rPr>
        <w:t>Central</w:t>
      </w:r>
      <w:r>
        <w:rPr>
          <w:spacing w:val="8"/>
          <w:sz w:val="26"/>
        </w:rPr>
        <w:t xml:space="preserve"> </w:t>
      </w:r>
      <w:r>
        <w:rPr>
          <w:sz w:val="26"/>
        </w:rPr>
        <w:t>University),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Lucknow</w:t>
      </w:r>
      <w:proofErr w:type="spellEnd"/>
      <w:r>
        <w:rPr>
          <w:sz w:val="26"/>
        </w:rPr>
        <w:t>.</w:t>
      </w:r>
    </w:p>
    <w:p w:rsidR="004B5994" w:rsidRDefault="004B5994" w:rsidP="004B5994">
      <w:pPr>
        <w:pStyle w:val="BodyText"/>
        <w:spacing w:before="9"/>
        <w:rPr>
          <w:sz w:val="25"/>
        </w:rPr>
      </w:pPr>
    </w:p>
    <w:p w:rsidR="004B5994" w:rsidRPr="009A7C70" w:rsidRDefault="004B5994" w:rsidP="004B5994">
      <w:pPr>
        <w:pStyle w:val="ListParagraph"/>
        <w:numPr>
          <w:ilvl w:val="0"/>
          <w:numId w:val="4"/>
        </w:numPr>
        <w:tabs>
          <w:tab w:val="left" w:pos="461"/>
        </w:tabs>
        <w:spacing w:before="1"/>
        <w:ind w:right="104"/>
        <w:jc w:val="both"/>
        <w:rPr>
          <w:sz w:val="26"/>
        </w:rPr>
      </w:pPr>
      <w:r>
        <w:rPr>
          <w:sz w:val="26"/>
        </w:rPr>
        <w:t xml:space="preserve">Participated in the Webinar </w:t>
      </w:r>
      <w:r>
        <w:rPr>
          <w:b/>
          <w:sz w:val="26"/>
        </w:rPr>
        <w:t>Overview of Securities Market and Career Growth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organized</w:t>
      </w:r>
      <w:r>
        <w:rPr>
          <w:spacing w:val="1"/>
          <w:sz w:val="26"/>
        </w:rPr>
        <w:t xml:space="preserve"> </w:t>
      </w:r>
      <w:r>
        <w:rPr>
          <w:sz w:val="26"/>
        </w:rPr>
        <w:t>by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BSE</w:t>
      </w:r>
      <w:r>
        <w:rPr>
          <w:spacing w:val="1"/>
          <w:sz w:val="26"/>
        </w:rPr>
        <w:t xml:space="preserve"> </w:t>
      </w:r>
      <w:r>
        <w:rPr>
          <w:sz w:val="26"/>
        </w:rPr>
        <w:t>Investors</w:t>
      </w:r>
      <w:r>
        <w:rPr>
          <w:spacing w:val="1"/>
          <w:sz w:val="26"/>
        </w:rPr>
        <w:t xml:space="preserve"> </w:t>
      </w:r>
      <w:r>
        <w:rPr>
          <w:sz w:val="26"/>
        </w:rPr>
        <w:t>Protection</w:t>
      </w:r>
      <w:r>
        <w:rPr>
          <w:spacing w:val="1"/>
          <w:sz w:val="26"/>
        </w:rPr>
        <w:t xml:space="preserve"> </w:t>
      </w:r>
      <w:r>
        <w:rPr>
          <w:sz w:val="26"/>
        </w:rPr>
        <w:t>Fund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an</w:t>
      </w:r>
      <w:r>
        <w:rPr>
          <w:spacing w:val="1"/>
          <w:sz w:val="26"/>
        </w:rPr>
        <w:t xml:space="preserve"> </w:t>
      </w:r>
      <w:r>
        <w:rPr>
          <w:sz w:val="26"/>
        </w:rPr>
        <w:t>Investor</w:t>
      </w:r>
      <w:r>
        <w:rPr>
          <w:spacing w:val="1"/>
          <w:sz w:val="26"/>
        </w:rPr>
        <w:t xml:space="preserve"> </w:t>
      </w:r>
      <w:r>
        <w:rPr>
          <w:sz w:val="26"/>
        </w:rPr>
        <w:t>Awareness</w:t>
      </w:r>
      <w:r>
        <w:rPr>
          <w:spacing w:val="1"/>
          <w:sz w:val="26"/>
        </w:rPr>
        <w:t xml:space="preserve"> </w:t>
      </w:r>
      <w:r>
        <w:rPr>
          <w:sz w:val="26"/>
        </w:rPr>
        <w:t>Initiative.</w:t>
      </w:r>
    </w:p>
    <w:p w:rsidR="004B5994" w:rsidRDefault="004B5994" w:rsidP="004B5994">
      <w:pPr>
        <w:tabs>
          <w:tab w:val="left" w:pos="461"/>
        </w:tabs>
        <w:spacing w:before="1"/>
        <w:ind w:right="109"/>
        <w:jc w:val="both"/>
        <w:rPr>
          <w:sz w:val="26"/>
        </w:rPr>
      </w:pPr>
    </w:p>
    <w:p w:rsidR="00CD0521" w:rsidRDefault="00CD0521" w:rsidP="00CD0521">
      <w:pPr>
        <w:pStyle w:val="Heading1"/>
      </w:pPr>
      <w:r>
        <w:rPr>
          <w:w w:val="95"/>
        </w:rPr>
        <w:t>PERSONAL</w:t>
      </w:r>
      <w:r>
        <w:rPr>
          <w:spacing w:val="102"/>
        </w:rPr>
        <w:t xml:space="preserve"> </w:t>
      </w:r>
      <w:r>
        <w:rPr>
          <w:w w:val="95"/>
        </w:rPr>
        <w:t>PROFILE</w:t>
      </w:r>
    </w:p>
    <w:p w:rsidR="00CD0521" w:rsidRDefault="00CD0521" w:rsidP="00CD0521">
      <w:pPr>
        <w:pStyle w:val="ListParagraph"/>
        <w:numPr>
          <w:ilvl w:val="1"/>
          <w:numId w:val="4"/>
        </w:numPr>
        <w:tabs>
          <w:tab w:val="left" w:pos="820"/>
          <w:tab w:val="left" w:pos="821"/>
          <w:tab w:val="left" w:pos="3701"/>
        </w:tabs>
        <w:spacing w:before="239"/>
        <w:rPr>
          <w:sz w:val="26"/>
        </w:rPr>
      </w:pPr>
      <w:r>
        <w:rPr>
          <w:sz w:val="26"/>
        </w:rPr>
        <w:t>Father’s</w:t>
      </w:r>
      <w:r>
        <w:rPr>
          <w:spacing w:val="-7"/>
          <w:sz w:val="26"/>
        </w:rPr>
        <w:t xml:space="preserve"> </w:t>
      </w:r>
      <w:r>
        <w:rPr>
          <w:sz w:val="26"/>
        </w:rPr>
        <w:t>Name</w:t>
      </w:r>
      <w:r>
        <w:rPr>
          <w:sz w:val="26"/>
        </w:rPr>
        <w:tab/>
      </w:r>
      <w:r>
        <w:rPr>
          <w:spacing w:val="-1"/>
          <w:sz w:val="26"/>
        </w:rPr>
        <w:t>Mr.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C.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P.</w:t>
      </w:r>
      <w:r>
        <w:rPr>
          <w:spacing w:val="-15"/>
          <w:sz w:val="26"/>
        </w:rPr>
        <w:t xml:space="preserve"> </w:t>
      </w:r>
      <w:proofErr w:type="spellStart"/>
      <w:r>
        <w:rPr>
          <w:spacing w:val="-1"/>
          <w:sz w:val="26"/>
        </w:rPr>
        <w:t>Srivastava</w:t>
      </w:r>
      <w:proofErr w:type="spellEnd"/>
    </w:p>
    <w:p w:rsidR="00CD0521" w:rsidRDefault="00CD0521" w:rsidP="00CD0521">
      <w:pPr>
        <w:pStyle w:val="ListParagraph"/>
        <w:numPr>
          <w:ilvl w:val="1"/>
          <w:numId w:val="4"/>
        </w:numPr>
        <w:tabs>
          <w:tab w:val="left" w:pos="820"/>
          <w:tab w:val="left" w:pos="821"/>
          <w:tab w:val="left" w:pos="3701"/>
        </w:tabs>
        <w:spacing w:before="152"/>
        <w:rPr>
          <w:sz w:val="26"/>
        </w:rPr>
      </w:pPr>
      <w:r>
        <w:rPr>
          <w:sz w:val="26"/>
        </w:rPr>
        <w:t>Date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Birth</w:t>
      </w:r>
      <w:r>
        <w:rPr>
          <w:sz w:val="26"/>
        </w:rPr>
        <w:tab/>
        <w:t>March</w:t>
      </w:r>
      <w:r>
        <w:rPr>
          <w:spacing w:val="-5"/>
          <w:sz w:val="26"/>
        </w:rPr>
        <w:t xml:space="preserve"> </w:t>
      </w:r>
      <w:r>
        <w:rPr>
          <w:sz w:val="26"/>
        </w:rPr>
        <w:t>25,1980</w:t>
      </w:r>
    </w:p>
    <w:p w:rsidR="00CD0521" w:rsidRDefault="00CD0521" w:rsidP="00CD0521">
      <w:pPr>
        <w:pStyle w:val="ListParagraph"/>
        <w:numPr>
          <w:ilvl w:val="1"/>
          <w:numId w:val="4"/>
        </w:numPr>
        <w:tabs>
          <w:tab w:val="left" w:pos="820"/>
          <w:tab w:val="left" w:pos="821"/>
          <w:tab w:val="left" w:pos="3701"/>
        </w:tabs>
        <w:spacing w:before="152"/>
        <w:rPr>
          <w:sz w:val="26"/>
        </w:rPr>
      </w:pPr>
      <w:r>
        <w:rPr>
          <w:sz w:val="26"/>
        </w:rPr>
        <w:t>Nationality</w:t>
      </w:r>
      <w:r>
        <w:rPr>
          <w:sz w:val="26"/>
        </w:rPr>
        <w:tab/>
        <w:t>Indian</w:t>
      </w:r>
    </w:p>
    <w:p w:rsidR="00CD0521" w:rsidRDefault="00CD0521" w:rsidP="00CD0521">
      <w:pPr>
        <w:pStyle w:val="ListParagraph"/>
        <w:numPr>
          <w:ilvl w:val="1"/>
          <w:numId w:val="4"/>
        </w:numPr>
        <w:tabs>
          <w:tab w:val="left" w:pos="820"/>
          <w:tab w:val="left" w:pos="821"/>
          <w:tab w:val="left" w:pos="3701"/>
        </w:tabs>
        <w:spacing w:before="153"/>
        <w:rPr>
          <w:sz w:val="26"/>
        </w:rPr>
      </w:pPr>
      <w:r>
        <w:rPr>
          <w:sz w:val="26"/>
        </w:rPr>
        <w:t>Languages</w:t>
      </w:r>
      <w:r>
        <w:rPr>
          <w:spacing w:val="-5"/>
          <w:sz w:val="26"/>
        </w:rPr>
        <w:t xml:space="preserve"> </w:t>
      </w:r>
      <w:r>
        <w:rPr>
          <w:sz w:val="26"/>
        </w:rPr>
        <w:t>Known</w:t>
      </w:r>
      <w:r>
        <w:rPr>
          <w:sz w:val="26"/>
        </w:rPr>
        <w:tab/>
        <w:t>English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Hindi</w:t>
      </w:r>
    </w:p>
    <w:p w:rsidR="00CD0521" w:rsidRDefault="00CD0521" w:rsidP="00CD0521">
      <w:pPr>
        <w:pStyle w:val="ListParagraph"/>
        <w:numPr>
          <w:ilvl w:val="1"/>
          <w:numId w:val="4"/>
        </w:numPr>
        <w:tabs>
          <w:tab w:val="left" w:pos="820"/>
          <w:tab w:val="left" w:pos="821"/>
          <w:tab w:val="left" w:pos="3701"/>
        </w:tabs>
        <w:spacing w:before="152"/>
        <w:rPr>
          <w:sz w:val="26"/>
        </w:rPr>
      </w:pPr>
      <w:r>
        <w:rPr>
          <w:sz w:val="26"/>
        </w:rPr>
        <w:t>Marital</w:t>
      </w:r>
      <w:r>
        <w:rPr>
          <w:spacing w:val="-7"/>
          <w:sz w:val="26"/>
        </w:rPr>
        <w:t xml:space="preserve"> </w:t>
      </w:r>
      <w:r>
        <w:rPr>
          <w:sz w:val="26"/>
        </w:rPr>
        <w:t>Status</w:t>
      </w:r>
      <w:r>
        <w:rPr>
          <w:sz w:val="26"/>
        </w:rPr>
        <w:tab/>
        <w:t>Unmarried</w:t>
      </w:r>
    </w:p>
    <w:p w:rsidR="00CD0521" w:rsidRDefault="00CD0521" w:rsidP="004B5994">
      <w:pPr>
        <w:tabs>
          <w:tab w:val="left" w:pos="461"/>
        </w:tabs>
        <w:spacing w:before="1"/>
        <w:ind w:right="109"/>
        <w:jc w:val="both"/>
        <w:rPr>
          <w:sz w:val="26"/>
        </w:rPr>
      </w:pPr>
    </w:p>
    <w:p w:rsidR="00CD0521" w:rsidRDefault="00CD0521" w:rsidP="00CD0521">
      <w:pPr>
        <w:pStyle w:val="Heading1"/>
        <w:spacing w:before="1"/>
      </w:pPr>
      <w:r>
        <w:t>REFERENCE</w:t>
      </w:r>
    </w:p>
    <w:p w:rsidR="00CD0521" w:rsidRDefault="00CD0521" w:rsidP="00CD0521">
      <w:pPr>
        <w:pStyle w:val="ListParagraph"/>
        <w:numPr>
          <w:ilvl w:val="0"/>
          <w:numId w:val="5"/>
        </w:numPr>
        <w:tabs>
          <w:tab w:val="left" w:pos="504"/>
          <w:tab w:val="left" w:pos="505"/>
        </w:tabs>
        <w:spacing w:before="232"/>
        <w:ind w:hanging="405"/>
        <w:rPr>
          <w:sz w:val="26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212725</wp:posOffset>
                </wp:positionV>
                <wp:extent cx="54610" cy="5461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503 1448"/>
                            <a:gd name="T1" fmla="*/ T0 w 86"/>
                            <a:gd name="T2" fmla="+- 0 336 336"/>
                            <a:gd name="T3" fmla="*/ 336 h 86"/>
                            <a:gd name="T4" fmla="+- 0 1479 1448"/>
                            <a:gd name="T5" fmla="*/ T4 w 86"/>
                            <a:gd name="T6" fmla="+- 0 336 336"/>
                            <a:gd name="T7" fmla="*/ 336 h 86"/>
                            <a:gd name="T8" fmla="+- 0 1469 1448"/>
                            <a:gd name="T9" fmla="*/ T8 w 86"/>
                            <a:gd name="T10" fmla="+- 0 340 336"/>
                            <a:gd name="T11" fmla="*/ 340 h 86"/>
                            <a:gd name="T12" fmla="+- 0 1453 1448"/>
                            <a:gd name="T13" fmla="*/ T12 w 86"/>
                            <a:gd name="T14" fmla="+- 0 357 336"/>
                            <a:gd name="T15" fmla="*/ 357 h 86"/>
                            <a:gd name="T16" fmla="+- 0 1448 1448"/>
                            <a:gd name="T17" fmla="*/ T16 w 86"/>
                            <a:gd name="T18" fmla="+- 0 367 336"/>
                            <a:gd name="T19" fmla="*/ 367 h 86"/>
                            <a:gd name="T20" fmla="+- 0 1448 1448"/>
                            <a:gd name="T21" fmla="*/ T20 w 86"/>
                            <a:gd name="T22" fmla="+- 0 390 336"/>
                            <a:gd name="T23" fmla="*/ 390 h 86"/>
                            <a:gd name="T24" fmla="+- 0 1453 1448"/>
                            <a:gd name="T25" fmla="*/ T24 w 86"/>
                            <a:gd name="T26" fmla="+- 0 400 336"/>
                            <a:gd name="T27" fmla="*/ 400 h 86"/>
                            <a:gd name="T28" fmla="+- 0 1469 1448"/>
                            <a:gd name="T29" fmla="*/ T28 w 86"/>
                            <a:gd name="T30" fmla="+- 0 417 336"/>
                            <a:gd name="T31" fmla="*/ 417 h 86"/>
                            <a:gd name="T32" fmla="+- 0 1479 1448"/>
                            <a:gd name="T33" fmla="*/ T32 w 86"/>
                            <a:gd name="T34" fmla="+- 0 422 336"/>
                            <a:gd name="T35" fmla="*/ 422 h 86"/>
                            <a:gd name="T36" fmla="+- 0 1503 1448"/>
                            <a:gd name="T37" fmla="*/ T36 w 86"/>
                            <a:gd name="T38" fmla="+- 0 422 336"/>
                            <a:gd name="T39" fmla="*/ 422 h 86"/>
                            <a:gd name="T40" fmla="+- 0 1513 1448"/>
                            <a:gd name="T41" fmla="*/ T40 w 86"/>
                            <a:gd name="T42" fmla="+- 0 417 336"/>
                            <a:gd name="T43" fmla="*/ 417 h 86"/>
                            <a:gd name="T44" fmla="+- 0 1530 1448"/>
                            <a:gd name="T45" fmla="*/ T44 w 86"/>
                            <a:gd name="T46" fmla="+- 0 401 336"/>
                            <a:gd name="T47" fmla="*/ 401 h 86"/>
                            <a:gd name="T48" fmla="+- 0 1534 1448"/>
                            <a:gd name="T49" fmla="*/ T48 w 86"/>
                            <a:gd name="T50" fmla="+- 0 390 336"/>
                            <a:gd name="T51" fmla="*/ 390 h 86"/>
                            <a:gd name="T52" fmla="+- 0 1534 1448"/>
                            <a:gd name="T53" fmla="*/ T52 w 86"/>
                            <a:gd name="T54" fmla="+- 0 367 336"/>
                            <a:gd name="T55" fmla="*/ 367 h 86"/>
                            <a:gd name="T56" fmla="+- 0 1530 1448"/>
                            <a:gd name="T57" fmla="*/ T56 w 86"/>
                            <a:gd name="T58" fmla="+- 0 357 336"/>
                            <a:gd name="T59" fmla="*/ 357 h 86"/>
                            <a:gd name="T60" fmla="+- 0 1513 1448"/>
                            <a:gd name="T61" fmla="*/ T60 w 86"/>
                            <a:gd name="T62" fmla="+- 0 340 336"/>
                            <a:gd name="T63" fmla="*/ 340 h 86"/>
                            <a:gd name="T64" fmla="+- 0 1503 1448"/>
                            <a:gd name="T65" fmla="*/ T64 w 86"/>
                            <a:gd name="T66" fmla="+- 0 336 336"/>
                            <a:gd name="T67" fmla="*/ 336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55" y="0"/>
                              </a:moveTo>
                              <a:lnTo>
                                <a:pt x="31" y="0"/>
                              </a:lnTo>
                              <a:lnTo>
                                <a:pt x="21" y="4"/>
                              </a:lnTo>
                              <a:lnTo>
                                <a:pt x="5" y="21"/>
                              </a:lnTo>
                              <a:lnTo>
                                <a:pt x="0" y="31"/>
                              </a:lnTo>
                              <a:lnTo>
                                <a:pt x="0" y="54"/>
                              </a:lnTo>
                              <a:lnTo>
                                <a:pt x="5" y="64"/>
                              </a:lnTo>
                              <a:lnTo>
                                <a:pt x="21" y="81"/>
                              </a:lnTo>
                              <a:lnTo>
                                <a:pt x="31" y="86"/>
                              </a:lnTo>
                              <a:lnTo>
                                <a:pt x="55" y="86"/>
                              </a:lnTo>
                              <a:lnTo>
                                <a:pt x="65" y="81"/>
                              </a:lnTo>
                              <a:lnTo>
                                <a:pt x="82" y="65"/>
                              </a:lnTo>
                              <a:lnTo>
                                <a:pt x="86" y="54"/>
                              </a:lnTo>
                              <a:lnTo>
                                <a:pt x="86" y="31"/>
                              </a:lnTo>
                              <a:lnTo>
                                <a:pt x="82" y="21"/>
                              </a:lnTo>
                              <a:lnTo>
                                <a:pt x="65" y="4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2.4pt;margin-top:16.75pt;width:4.3pt;height:4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" path="m55,l31,,21,4,5,21,,31,,54,5,64,21,81r10,5l55,86,65,81,82,65,86,54r,-23l82,21,65,4,55,xe" fillcolor="black" stroked="f">
                <v:path arrowok="t" o:connecttype="custom" o:connectlocs="34925,213360;19685,213360;13335,215900;3175,226695;0,233045;0,247650;3175,254000;13335,264795;19685,267970;34925,267970;41275,264795;52070,254635;54610,247650;54610,233045;52070,226695;41275,215900;34925,213360" o:connectangles="0,0,0,0,0,0,0,0,0,0,0,0,0,0,0,0,0"/>
                <w10:wrap anchorx="page"/>
              </v:shape>
            </w:pict>
          </mc:Fallback>
        </mc:AlternateContent>
      </w:r>
      <w:r>
        <w:rPr>
          <w:sz w:val="26"/>
        </w:rPr>
        <w:t>Dr.</w:t>
      </w:r>
      <w:r>
        <w:rPr>
          <w:spacing w:val="-1"/>
          <w:sz w:val="26"/>
        </w:rPr>
        <w:t xml:space="preserve"> </w:t>
      </w:r>
      <w:r>
        <w:rPr>
          <w:sz w:val="26"/>
        </w:rPr>
        <w:t>Ashok</w:t>
      </w:r>
      <w:r>
        <w:rPr>
          <w:spacing w:val="-7"/>
          <w:sz w:val="26"/>
        </w:rPr>
        <w:t xml:space="preserve"> </w:t>
      </w:r>
      <w:r>
        <w:rPr>
          <w:sz w:val="26"/>
        </w:rPr>
        <w:t>k.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Sonker,Associate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Professor,</w:t>
      </w:r>
      <w:r>
        <w:rPr>
          <w:spacing w:val="1"/>
          <w:sz w:val="26"/>
        </w:rPr>
        <w:t xml:space="preserve"> </w:t>
      </w:r>
      <w:r>
        <w:rPr>
          <w:sz w:val="26"/>
        </w:rPr>
        <w:t>University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Lucknow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Lucknow</w:t>
      </w:r>
      <w:proofErr w:type="spellEnd"/>
    </w:p>
    <w:p w:rsidR="00CD0521" w:rsidRDefault="00CD0521" w:rsidP="00CD0521">
      <w:pPr>
        <w:pStyle w:val="ListParagraph"/>
        <w:numPr>
          <w:ilvl w:val="0"/>
          <w:numId w:val="5"/>
        </w:numPr>
        <w:tabs>
          <w:tab w:val="left" w:pos="505"/>
        </w:tabs>
        <w:spacing w:before="238" w:line="242" w:lineRule="auto"/>
        <w:ind w:right="112"/>
        <w:jc w:val="both"/>
        <w:rPr>
          <w:sz w:val="26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217805</wp:posOffset>
                </wp:positionV>
                <wp:extent cx="54610" cy="5461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custGeom>
                          <a:avLst/>
                          <a:gdLst>
                            <a:gd name="T0" fmla="+- 0 1503 1448"/>
                            <a:gd name="T1" fmla="*/ T0 w 86"/>
                            <a:gd name="T2" fmla="+- 0 343 343"/>
                            <a:gd name="T3" fmla="*/ 343 h 86"/>
                            <a:gd name="T4" fmla="+- 0 1479 1448"/>
                            <a:gd name="T5" fmla="*/ T4 w 86"/>
                            <a:gd name="T6" fmla="+- 0 343 343"/>
                            <a:gd name="T7" fmla="*/ 343 h 86"/>
                            <a:gd name="T8" fmla="+- 0 1469 1448"/>
                            <a:gd name="T9" fmla="*/ T8 w 86"/>
                            <a:gd name="T10" fmla="+- 0 347 343"/>
                            <a:gd name="T11" fmla="*/ 347 h 86"/>
                            <a:gd name="T12" fmla="+- 0 1453 1448"/>
                            <a:gd name="T13" fmla="*/ T12 w 86"/>
                            <a:gd name="T14" fmla="+- 0 364 343"/>
                            <a:gd name="T15" fmla="*/ 364 h 86"/>
                            <a:gd name="T16" fmla="+- 0 1448 1448"/>
                            <a:gd name="T17" fmla="*/ T16 w 86"/>
                            <a:gd name="T18" fmla="+- 0 374 343"/>
                            <a:gd name="T19" fmla="*/ 374 h 86"/>
                            <a:gd name="T20" fmla="+- 0 1448 1448"/>
                            <a:gd name="T21" fmla="*/ T20 w 86"/>
                            <a:gd name="T22" fmla="+- 0 397 343"/>
                            <a:gd name="T23" fmla="*/ 397 h 86"/>
                            <a:gd name="T24" fmla="+- 0 1453 1448"/>
                            <a:gd name="T25" fmla="*/ T24 w 86"/>
                            <a:gd name="T26" fmla="+- 0 407 343"/>
                            <a:gd name="T27" fmla="*/ 407 h 86"/>
                            <a:gd name="T28" fmla="+- 0 1469 1448"/>
                            <a:gd name="T29" fmla="*/ T28 w 86"/>
                            <a:gd name="T30" fmla="+- 0 424 343"/>
                            <a:gd name="T31" fmla="*/ 424 h 86"/>
                            <a:gd name="T32" fmla="+- 0 1479 1448"/>
                            <a:gd name="T33" fmla="*/ T32 w 86"/>
                            <a:gd name="T34" fmla="+- 0 429 343"/>
                            <a:gd name="T35" fmla="*/ 429 h 86"/>
                            <a:gd name="T36" fmla="+- 0 1503 1448"/>
                            <a:gd name="T37" fmla="*/ T36 w 86"/>
                            <a:gd name="T38" fmla="+- 0 429 343"/>
                            <a:gd name="T39" fmla="*/ 429 h 86"/>
                            <a:gd name="T40" fmla="+- 0 1513 1448"/>
                            <a:gd name="T41" fmla="*/ T40 w 86"/>
                            <a:gd name="T42" fmla="+- 0 424 343"/>
                            <a:gd name="T43" fmla="*/ 424 h 86"/>
                            <a:gd name="T44" fmla="+- 0 1530 1448"/>
                            <a:gd name="T45" fmla="*/ T44 w 86"/>
                            <a:gd name="T46" fmla="+- 0 408 343"/>
                            <a:gd name="T47" fmla="*/ 408 h 86"/>
                            <a:gd name="T48" fmla="+- 0 1534 1448"/>
                            <a:gd name="T49" fmla="*/ T48 w 86"/>
                            <a:gd name="T50" fmla="+- 0 397 343"/>
                            <a:gd name="T51" fmla="*/ 397 h 86"/>
                            <a:gd name="T52" fmla="+- 0 1534 1448"/>
                            <a:gd name="T53" fmla="*/ T52 w 86"/>
                            <a:gd name="T54" fmla="+- 0 374 343"/>
                            <a:gd name="T55" fmla="*/ 374 h 86"/>
                            <a:gd name="T56" fmla="+- 0 1530 1448"/>
                            <a:gd name="T57" fmla="*/ T56 w 86"/>
                            <a:gd name="T58" fmla="+- 0 364 343"/>
                            <a:gd name="T59" fmla="*/ 364 h 86"/>
                            <a:gd name="T60" fmla="+- 0 1513 1448"/>
                            <a:gd name="T61" fmla="*/ T60 w 86"/>
                            <a:gd name="T62" fmla="+- 0 347 343"/>
                            <a:gd name="T63" fmla="*/ 347 h 86"/>
                            <a:gd name="T64" fmla="+- 0 1503 1448"/>
                            <a:gd name="T65" fmla="*/ T64 w 86"/>
                            <a:gd name="T66" fmla="+- 0 343 343"/>
                            <a:gd name="T67" fmla="*/ 343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6" h="86">
                              <a:moveTo>
                                <a:pt x="55" y="0"/>
                              </a:moveTo>
                              <a:lnTo>
                                <a:pt x="31" y="0"/>
                              </a:lnTo>
                              <a:lnTo>
                                <a:pt x="21" y="4"/>
                              </a:lnTo>
                              <a:lnTo>
                                <a:pt x="5" y="21"/>
                              </a:lnTo>
                              <a:lnTo>
                                <a:pt x="0" y="31"/>
                              </a:lnTo>
                              <a:lnTo>
                                <a:pt x="0" y="54"/>
                              </a:lnTo>
                              <a:lnTo>
                                <a:pt x="5" y="64"/>
                              </a:lnTo>
                              <a:lnTo>
                                <a:pt x="21" y="81"/>
                              </a:lnTo>
                              <a:lnTo>
                                <a:pt x="31" y="86"/>
                              </a:lnTo>
                              <a:lnTo>
                                <a:pt x="55" y="86"/>
                              </a:lnTo>
                              <a:lnTo>
                                <a:pt x="65" y="81"/>
                              </a:lnTo>
                              <a:lnTo>
                                <a:pt x="82" y="65"/>
                              </a:lnTo>
                              <a:lnTo>
                                <a:pt x="86" y="54"/>
                              </a:lnTo>
                              <a:lnTo>
                                <a:pt x="86" y="31"/>
                              </a:lnTo>
                              <a:lnTo>
                                <a:pt x="82" y="21"/>
                              </a:lnTo>
                              <a:lnTo>
                                <a:pt x="65" y="4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72.4pt;margin-top:17.15pt;width:4.3pt;height:4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" path="m55,l31,,21,4,5,21,,31,,54,5,64,21,81r10,5l55,86,65,81,82,65,86,54r,-23l82,21,65,4,55,xe" fillcolor="black" stroked="f">
                <v:path arrowok="t" o:connecttype="custom" o:connectlocs="34925,217805;19685,217805;13335,220345;3175,231140;0,237490;0,252095;3175,258445;13335,269240;19685,272415;34925,272415;41275,269240;52070,259080;54610,252095;54610,237490;52070,231140;41275,220345;34925,217805" o:connectangles="0,0,0,0,0,0,0,0,0,0,0,0,0,0,0,0,0"/>
                <w10:wrap anchorx="page"/>
              </v:shape>
            </w:pict>
          </mc:Fallback>
        </mc:AlternateContent>
      </w:r>
      <w:r>
        <w:rPr>
          <w:sz w:val="26"/>
        </w:rPr>
        <w:t>Dr.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Prasant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Gupta,</w:t>
      </w:r>
      <w:r>
        <w:rPr>
          <w:spacing w:val="1"/>
          <w:sz w:val="26"/>
        </w:rPr>
        <w:t xml:space="preserve"> </w:t>
      </w:r>
      <w:r>
        <w:rPr>
          <w:sz w:val="26"/>
        </w:rPr>
        <w:t>Associate</w:t>
      </w:r>
      <w:r>
        <w:rPr>
          <w:spacing w:val="1"/>
          <w:sz w:val="26"/>
        </w:rPr>
        <w:t xml:space="preserve"> </w:t>
      </w:r>
      <w:r>
        <w:rPr>
          <w:sz w:val="26"/>
        </w:rPr>
        <w:t>Professor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Finance,</w:t>
      </w:r>
      <w:r>
        <w:rPr>
          <w:spacing w:val="1"/>
          <w:sz w:val="26"/>
        </w:rPr>
        <w:t xml:space="preserve"> </w:t>
      </w:r>
      <w:r>
        <w:rPr>
          <w:sz w:val="26"/>
        </w:rPr>
        <w:t>Indian</w:t>
      </w:r>
      <w:r>
        <w:rPr>
          <w:spacing w:val="1"/>
          <w:sz w:val="26"/>
        </w:rPr>
        <w:t xml:space="preserve"> </w:t>
      </w:r>
      <w:r>
        <w:rPr>
          <w:sz w:val="26"/>
        </w:rPr>
        <w:t>Institute</w:t>
      </w:r>
      <w:r>
        <w:rPr>
          <w:spacing w:val="66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Management</w:t>
      </w:r>
      <w:r>
        <w:rPr>
          <w:spacing w:val="2"/>
          <w:sz w:val="26"/>
        </w:rPr>
        <w:t xml:space="preserve"> </w:t>
      </w:r>
      <w:r>
        <w:rPr>
          <w:sz w:val="26"/>
        </w:rPr>
        <w:t>(IIM</w:t>
      </w:r>
      <w:proofErr w:type="gramStart"/>
      <w:r>
        <w:rPr>
          <w:sz w:val="26"/>
        </w:rPr>
        <w:t>)</w:t>
      </w:r>
      <w:proofErr w:type="spellStart"/>
      <w:r>
        <w:rPr>
          <w:sz w:val="26"/>
        </w:rPr>
        <w:t>Trichy</w:t>
      </w:r>
      <w:proofErr w:type="spellEnd"/>
      <w:proofErr w:type="gramEnd"/>
      <w:r>
        <w:rPr>
          <w:sz w:val="26"/>
        </w:rPr>
        <w:t>.</w:t>
      </w:r>
    </w:p>
    <w:p w:rsidR="00CD0521" w:rsidRDefault="00CD0521" w:rsidP="00CD0521">
      <w:pPr>
        <w:pStyle w:val="ListParagraph"/>
        <w:numPr>
          <w:ilvl w:val="0"/>
          <w:numId w:val="5"/>
        </w:numPr>
        <w:tabs>
          <w:tab w:val="left" w:pos="504"/>
          <w:tab w:val="left" w:pos="505"/>
        </w:tabs>
        <w:spacing w:before="240" w:line="242" w:lineRule="auto"/>
        <w:ind w:right="361"/>
        <w:rPr>
          <w:sz w:val="26"/>
        </w:rPr>
      </w:pPr>
      <w:r>
        <w:rPr>
          <w:sz w:val="26"/>
        </w:rPr>
        <w:t>Dr.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Aryendu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Dwivedi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Principal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M.V.D.</w:t>
      </w:r>
      <w:r>
        <w:rPr>
          <w:spacing w:val="-5"/>
          <w:sz w:val="26"/>
        </w:rPr>
        <w:t xml:space="preserve"> </w:t>
      </w:r>
      <w:r>
        <w:rPr>
          <w:sz w:val="26"/>
        </w:rPr>
        <w:t>Law</w:t>
      </w:r>
      <w:r>
        <w:rPr>
          <w:spacing w:val="-3"/>
          <w:sz w:val="26"/>
        </w:rPr>
        <w:t xml:space="preserve"> </w:t>
      </w:r>
      <w:r>
        <w:rPr>
          <w:sz w:val="26"/>
        </w:rPr>
        <w:t>College</w:t>
      </w:r>
      <w:r>
        <w:rPr>
          <w:spacing w:val="-2"/>
          <w:sz w:val="26"/>
        </w:rPr>
        <w:t xml:space="preserve"> </w:t>
      </w:r>
      <w:r>
        <w:rPr>
          <w:sz w:val="26"/>
        </w:rPr>
        <w:t>affiliated</w:t>
      </w:r>
      <w:r>
        <w:rPr>
          <w:spacing w:val="-3"/>
          <w:sz w:val="26"/>
        </w:rPr>
        <w:t xml:space="preserve"> </w:t>
      </w:r>
      <w:r>
        <w:rPr>
          <w:sz w:val="26"/>
        </w:rPr>
        <w:t>by</w:t>
      </w:r>
      <w:r>
        <w:rPr>
          <w:spacing w:val="-4"/>
          <w:sz w:val="26"/>
        </w:rPr>
        <w:t xml:space="preserve"> </w:t>
      </w:r>
      <w:r>
        <w:rPr>
          <w:sz w:val="26"/>
        </w:rPr>
        <w:t>University</w:t>
      </w:r>
      <w:r>
        <w:rPr>
          <w:spacing w:val="-6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Lucknow</w:t>
      </w:r>
      <w:proofErr w:type="spell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University,Lucknow</w:t>
      </w:r>
      <w:proofErr w:type="spellEnd"/>
    </w:p>
    <w:p w:rsidR="00CD0521" w:rsidRDefault="00CD0521" w:rsidP="00CD0521">
      <w:pPr>
        <w:pStyle w:val="BodyText"/>
        <w:rPr>
          <w:sz w:val="28"/>
        </w:rPr>
      </w:pPr>
    </w:p>
    <w:p w:rsidR="00CD0521" w:rsidRDefault="00CD0521" w:rsidP="00CD0521">
      <w:pPr>
        <w:pStyle w:val="BodyText"/>
        <w:rPr>
          <w:sz w:val="28"/>
        </w:rPr>
      </w:pPr>
    </w:p>
    <w:p w:rsidR="00CD0521" w:rsidRDefault="00CD0521" w:rsidP="00CD0521">
      <w:pPr>
        <w:pStyle w:val="BodyText"/>
        <w:rPr>
          <w:sz w:val="28"/>
        </w:rPr>
      </w:pPr>
    </w:p>
    <w:p w:rsidR="00CD0521" w:rsidRDefault="00CD0521" w:rsidP="00CD0521">
      <w:pPr>
        <w:pStyle w:val="BodyText"/>
        <w:rPr>
          <w:sz w:val="28"/>
        </w:rPr>
      </w:pPr>
    </w:p>
    <w:p w:rsidR="00CD0521" w:rsidRDefault="00CD0521" w:rsidP="00CD0521">
      <w:pPr>
        <w:pStyle w:val="BodyText"/>
        <w:rPr>
          <w:sz w:val="28"/>
        </w:rPr>
      </w:pPr>
    </w:p>
    <w:p w:rsidR="00CD0521" w:rsidRDefault="00CD0521" w:rsidP="00CD0521">
      <w:pPr>
        <w:pStyle w:val="BodyText"/>
        <w:rPr>
          <w:sz w:val="28"/>
        </w:rPr>
      </w:pPr>
    </w:p>
    <w:p w:rsidR="00CD0521" w:rsidRDefault="00CD0521" w:rsidP="00CD0521">
      <w:pPr>
        <w:pStyle w:val="BodyText"/>
        <w:rPr>
          <w:sz w:val="28"/>
        </w:rPr>
      </w:pPr>
    </w:p>
    <w:p w:rsidR="00CD0521" w:rsidRDefault="00CD0521" w:rsidP="00CD0521">
      <w:pPr>
        <w:pStyle w:val="Heading1"/>
        <w:tabs>
          <w:tab w:val="left" w:pos="5272"/>
        </w:tabs>
        <w:spacing w:before="220"/>
        <w:ind w:right="823"/>
      </w:pPr>
      <w:bookmarkStart w:id="6" w:name="LUCKNOW_Dr._SHWETA_SRIVASTAVA_DATE"/>
      <w:bookmarkEnd w:id="6"/>
      <w:r>
        <w:t>LUCKNOW</w:t>
      </w:r>
      <w:r>
        <w:tab/>
      </w:r>
      <w:r>
        <w:rPr>
          <w:spacing w:val="-9"/>
        </w:rPr>
        <w:t>Dr. SHWETA SRIVASTAVA</w:t>
      </w:r>
      <w:r>
        <w:rPr>
          <w:spacing w:val="-62"/>
        </w:rPr>
        <w:t xml:space="preserve"> </w:t>
      </w:r>
      <w:r>
        <w:t>DATE</w:t>
      </w:r>
    </w:p>
    <w:p w:rsidR="00CD0521" w:rsidRPr="004B5994" w:rsidRDefault="00CD0521" w:rsidP="004B5994">
      <w:pPr>
        <w:tabs>
          <w:tab w:val="left" w:pos="461"/>
        </w:tabs>
        <w:spacing w:before="1"/>
        <w:ind w:right="109"/>
        <w:jc w:val="both"/>
        <w:rPr>
          <w:sz w:val="26"/>
        </w:rPr>
        <w:sectPr w:rsidR="00CD0521" w:rsidRPr="004B5994">
          <w:pgSz w:w="11920" w:h="16840"/>
          <w:pgMar w:top="1300" w:right="1340" w:bottom="280" w:left="1340" w:header="720" w:footer="720" w:gutter="0"/>
          <w:cols w:space="720"/>
        </w:sectPr>
      </w:pPr>
      <w:bookmarkStart w:id="7" w:name="_GoBack"/>
      <w:bookmarkEnd w:id="7"/>
    </w:p>
    <w:p w:rsidR="00B65A63" w:rsidRDefault="00B65A63" w:rsidP="004B5994">
      <w:pPr>
        <w:pStyle w:val="BodyText"/>
        <w:spacing w:before="74"/>
      </w:pPr>
    </w:p>
    <w:p w:rsidR="00B65A63" w:rsidRDefault="00B65A63">
      <w:pPr>
        <w:pStyle w:val="BodyText"/>
        <w:spacing w:before="11"/>
        <w:rPr>
          <w:sz w:val="29"/>
        </w:rPr>
      </w:pPr>
    </w:p>
    <w:p w:rsidR="00B65A63" w:rsidRDefault="00B65A63">
      <w:pPr>
        <w:pStyle w:val="BodyText"/>
        <w:rPr>
          <w:sz w:val="28"/>
        </w:rPr>
      </w:pPr>
    </w:p>
    <w:p w:rsidR="00B65A63" w:rsidRDefault="00B65A63">
      <w:pPr>
        <w:pStyle w:val="BodyText"/>
        <w:rPr>
          <w:sz w:val="25"/>
        </w:rPr>
      </w:pPr>
    </w:p>
    <w:p w:rsidR="00B65A63" w:rsidRDefault="00B65A63">
      <w:pPr>
        <w:pStyle w:val="BodyText"/>
        <w:spacing w:before="3"/>
        <w:rPr>
          <w:sz w:val="43"/>
        </w:rPr>
      </w:pPr>
      <w:bookmarkStart w:id="8" w:name="PERSONAL_PROFILE"/>
      <w:bookmarkEnd w:id="8"/>
    </w:p>
    <w:sectPr w:rsidR="00B65A63">
      <w:pgSz w:w="11920" w:h="16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AC" w:rsidRDefault="007012AC">
      <w:r>
        <w:separator/>
      </w:r>
    </w:p>
  </w:endnote>
  <w:endnote w:type="continuationSeparator" w:id="0">
    <w:p w:rsidR="007012AC" w:rsidRDefault="0070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AC" w:rsidRDefault="007012AC">
      <w:r>
        <w:separator/>
      </w:r>
    </w:p>
  </w:footnote>
  <w:footnote w:type="continuationSeparator" w:id="0">
    <w:p w:rsidR="007012AC" w:rsidRDefault="0070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numFmt w:val="bullet"/>
      <w:lvlText w:val="•"/>
      <w:lvlJc w:val="left"/>
      <w:pPr>
        <w:ind w:left="504" w:hanging="404"/>
      </w:pPr>
      <w:rPr>
        <w:rFonts w:ascii="Arial" w:eastAsia="Arial" w:hAnsi="Arial" w:cs="Arial" w:hint="default"/>
        <w:b/>
        <w:bCs/>
        <w:w w:val="99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373" w:hanging="40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47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21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9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3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6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0" w:hanging="404"/>
      </w:pPr>
      <w:rPr>
        <w:rFonts w:hint="default"/>
        <w:lang w:val="en-US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●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en-US" w:eastAsia="en-US" w:bidi="ar-SA"/>
      </w:rPr>
    </w:lvl>
    <w:lvl w:ilvl="1">
      <w:numFmt w:val="bullet"/>
      <w:lvlText w:val="●"/>
      <w:lvlJc w:val="left"/>
      <w:pPr>
        <w:ind w:left="821" w:hanging="361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1755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6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1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7" w:hanging="361"/>
      </w:pPr>
      <w:rPr>
        <w:rFonts w:hint="default"/>
        <w:lang w:val="en-US" w:eastAsia="en-US" w:bidi="ar-SA"/>
      </w:rPr>
    </w:lvl>
  </w:abstractNum>
  <w:abstractNum w:abstractNumId="2">
    <w:nsid w:val="CF092B84"/>
    <w:multiLevelType w:val="multilevel"/>
    <w:tmpl w:val="CF092B84"/>
    <w:lvl w:ilvl="0">
      <w:numFmt w:val="bullet"/>
      <w:lvlText w:val="▪"/>
      <w:lvlJc w:val="left"/>
      <w:pPr>
        <w:ind w:left="595" w:hanging="495"/>
      </w:pPr>
      <w:rPr>
        <w:rFonts w:ascii="Times New Roman" w:eastAsia="Times New Roman" w:hAnsi="Times New Roman" w:cs="Times New Roman" w:hint="default"/>
        <w:w w:val="67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463" w:hanging="49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27" w:hanging="4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1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5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9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3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6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0" w:hanging="495"/>
      </w:pPr>
      <w:rPr>
        <w:rFonts w:hint="default"/>
        <w:lang w:val="en-US" w:eastAsia="en-US" w:bidi="ar-SA"/>
      </w:rPr>
    </w:lvl>
  </w:abstractNum>
  <w:abstractNum w:abstractNumId="3">
    <w:nsid w:val="0053208E"/>
    <w:multiLevelType w:val="multilevel"/>
    <w:tmpl w:val="0053208E"/>
    <w:lvl w:ilvl="0">
      <w:numFmt w:val="bullet"/>
      <w:lvlText w:val="▪"/>
      <w:lvlJc w:val="left"/>
      <w:pPr>
        <w:ind w:left="460" w:hanging="361"/>
      </w:pPr>
      <w:rPr>
        <w:rFonts w:hint="default"/>
        <w:w w:val="66"/>
        <w:lang w:val="en-US" w:eastAsia="en-US" w:bidi="ar-SA"/>
      </w:rPr>
    </w:lvl>
    <w:lvl w:ilvl="1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15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2" w:hanging="361"/>
      </w:pPr>
      <w:rPr>
        <w:rFonts w:hint="default"/>
        <w:lang w:val="en-US" w:eastAsia="en-US" w:bidi="ar-SA"/>
      </w:rPr>
    </w:lvl>
  </w:abstractNum>
  <w:abstractNum w:abstractNumId="4">
    <w:nsid w:val="0BF43CE4"/>
    <w:multiLevelType w:val="multilevel"/>
    <w:tmpl w:val="89EC9E10"/>
    <w:lvl w:ilvl="0">
      <w:start w:val="1"/>
      <w:numFmt w:val="bullet"/>
      <w:lvlText w:val=""/>
      <w:lvlJc w:val="left"/>
      <w:pPr>
        <w:ind w:left="460" w:hanging="361"/>
      </w:pPr>
      <w:rPr>
        <w:rFonts w:ascii="Symbol" w:hAnsi="Symbol" w:hint="default"/>
        <w:w w:val="66"/>
        <w:lang w:val="en-US" w:eastAsia="en-US" w:bidi="ar-SA"/>
      </w:rPr>
    </w:lvl>
    <w:lvl w:ilvl="1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15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2" w:hanging="361"/>
      </w:pPr>
      <w:rPr>
        <w:rFonts w:hint="default"/>
        <w:lang w:val="en-US" w:eastAsia="en-US" w:bidi="ar-SA"/>
      </w:rPr>
    </w:lvl>
  </w:abstractNum>
  <w:abstractNum w:abstractNumId="5">
    <w:nsid w:val="41937224"/>
    <w:multiLevelType w:val="multilevel"/>
    <w:tmpl w:val="4300C534"/>
    <w:lvl w:ilvl="0">
      <w:start w:val="1"/>
      <w:numFmt w:val="bullet"/>
      <w:lvlText w:val=""/>
      <w:lvlJc w:val="left"/>
      <w:pPr>
        <w:ind w:left="460" w:hanging="361"/>
      </w:pPr>
      <w:rPr>
        <w:rFonts w:ascii="Symbol" w:hAnsi="Symbol" w:hint="default"/>
        <w:w w:val="66"/>
        <w:lang w:val="en-US" w:eastAsia="en-US" w:bidi="ar-SA"/>
      </w:rPr>
    </w:lvl>
    <w:lvl w:ilvl="1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15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9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7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2" w:hanging="361"/>
      </w:pPr>
      <w:rPr>
        <w:rFonts w:hint="default"/>
        <w:lang w:val="en-US" w:eastAsia="en-US" w:bidi="ar-SA"/>
      </w:rPr>
    </w:lvl>
  </w:abstractNum>
  <w:abstractNum w:abstractNumId="6">
    <w:nsid w:val="59ADCABA"/>
    <w:multiLevelType w:val="multilevel"/>
    <w:tmpl w:val="59ADCABA"/>
    <w:lvl w:ilvl="0">
      <w:numFmt w:val="bullet"/>
      <w:lvlText w:val="▪"/>
      <w:lvlJc w:val="left"/>
      <w:pPr>
        <w:ind w:left="518" w:hanging="495"/>
      </w:pPr>
      <w:rPr>
        <w:rFonts w:hint="default"/>
        <w:w w:val="65"/>
        <w:lang w:val="en-US" w:eastAsia="en-US" w:bidi="ar-SA"/>
      </w:rPr>
    </w:lvl>
    <w:lvl w:ilvl="1">
      <w:numFmt w:val="bullet"/>
      <w:lvlText w:val="•"/>
      <w:lvlJc w:val="left"/>
      <w:pPr>
        <w:ind w:left="1391" w:hanging="49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63" w:hanging="4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35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7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9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1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2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4" w:hanging="495"/>
      </w:pPr>
      <w:rPr>
        <w:rFonts w:hint="default"/>
        <w:lang w:val="en-US" w:eastAsia="en-US" w:bidi="ar-SA"/>
      </w:rPr>
    </w:lvl>
  </w:abstractNum>
  <w:abstractNum w:abstractNumId="7">
    <w:nsid w:val="6DD148A0"/>
    <w:multiLevelType w:val="hybridMultilevel"/>
    <w:tmpl w:val="ED6CEEE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5A63"/>
    <w:rsid w:val="00071BAC"/>
    <w:rsid w:val="002A280F"/>
    <w:rsid w:val="002E7E84"/>
    <w:rsid w:val="00400E7E"/>
    <w:rsid w:val="004B5994"/>
    <w:rsid w:val="005A7FBA"/>
    <w:rsid w:val="006526E6"/>
    <w:rsid w:val="006B2859"/>
    <w:rsid w:val="006D39E6"/>
    <w:rsid w:val="006F0878"/>
    <w:rsid w:val="007012AC"/>
    <w:rsid w:val="009A7C70"/>
    <w:rsid w:val="009C37B0"/>
    <w:rsid w:val="00B65A63"/>
    <w:rsid w:val="00B74E44"/>
    <w:rsid w:val="00C53077"/>
    <w:rsid w:val="00CD0521"/>
    <w:rsid w:val="00D96FD7"/>
    <w:rsid w:val="00EF1370"/>
    <w:rsid w:val="354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1"/>
    <w:qFormat/>
    <w:pPr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1"/>
    <w:qFormat/>
    <w:pPr>
      <w:ind w:left="1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wetasrivastavallb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Dr Shweta Srivastava (1)</vt:lpstr>
    </vt:vector>
  </TitlesOfParts>
  <Company>HP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Dr Shweta Srivastava (1)</dc:title>
  <dc:creator>Shweta</dc:creator>
  <cp:lastModifiedBy>Shweta</cp:lastModifiedBy>
  <cp:revision>2</cp:revision>
  <dcterms:created xsi:type="dcterms:W3CDTF">2024-02-07T04:50:00Z</dcterms:created>
  <dcterms:modified xsi:type="dcterms:W3CDTF">2024-02-07T04:50:00Z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CC10C8A7F15C49B3873A15C0E95D937C</vt:lpwstr>
  </property>
</Properties>
</file>